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1E101">
      <w:pPr>
        <w:pStyle w:val="9"/>
        <w:bidi w:val="0"/>
        <w:spacing w:beforeLines="0" w:afterLines="0" w:line="580" w:lineRule="exact"/>
        <w:ind w:left="0" w:leftChars="0" w:firstLine="0" w:firstLineChars="0"/>
        <w:rPr>
          <w:rFonts w:hint="eastAsia" w:cs="Times New Roman"/>
          <w:lang w:val="en-US" w:eastAsia="zh-CN"/>
        </w:rPr>
      </w:pPr>
      <w:bookmarkStart w:id="0" w:name="_GoBack"/>
      <w:bookmarkEnd w:id="0"/>
      <w:r>
        <w:rPr>
          <w:rFonts w:hint="eastAsia" w:cs="Times New Roman"/>
          <w:lang w:val="en-US" w:eastAsia="zh-CN"/>
        </w:rPr>
        <w:t>附件3</w:t>
      </w:r>
    </w:p>
    <w:p w14:paraId="0EEF0C01">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14:paraId="69F64D29">
      <w:pPr>
        <w:pStyle w:val="2"/>
        <w:rPr>
          <w:rFonts w:hint="default" w:ascii="Times New Roman" w:hAnsi="Times New Roman" w:eastAsia="黑体" w:cs="Times New Roman"/>
          <w:sz w:val="44"/>
          <w:szCs w:val="44"/>
          <w:highlight w:val="none"/>
          <w:lang w:val="en-US" w:eastAsia="zh-CN"/>
        </w:rPr>
      </w:pPr>
    </w:p>
    <w:p w14:paraId="0251D995">
      <w:pPr>
        <w:pStyle w:val="3"/>
        <w:rPr>
          <w:rFonts w:hint="default"/>
          <w:lang w:val="en-US" w:eastAsia="zh-CN"/>
        </w:rPr>
      </w:pPr>
    </w:p>
    <w:p w14:paraId="7978065B">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36"/>
          <w:szCs w:val="36"/>
          <w:highlight w:val="none"/>
          <w:lang w:val="en-US" w:eastAsia="zh-CN"/>
        </w:rPr>
        <w:t>中小企业特色产业集群</w:t>
      </w:r>
      <w:r>
        <w:rPr>
          <w:rFonts w:hint="eastAsia" w:ascii="Times New Roman" w:hAnsi="Times New Roman" w:eastAsia="黑体" w:cs="Times New Roman"/>
          <w:sz w:val="36"/>
          <w:szCs w:val="36"/>
          <w:highlight w:val="none"/>
          <w:lang w:val="en-US" w:eastAsia="zh-CN"/>
        </w:rPr>
        <w:t>复核</w:t>
      </w:r>
      <w:r>
        <w:rPr>
          <w:rFonts w:hint="default" w:ascii="Times New Roman" w:hAnsi="Times New Roman" w:eastAsia="黑体" w:cs="Times New Roman"/>
          <w:sz w:val="36"/>
          <w:szCs w:val="36"/>
          <w:highlight w:val="none"/>
          <w:lang w:val="en-US" w:eastAsia="zh-CN"/>
        </w:rPr>
        <w:t>申报表</w:t>
      </w:r>
    </w:p>
    <w:p w14:paraId="4447C155">
      <w:pPr>
        <w:pStyle w:val="2"/>
        <w:spacing w:beforeLines="0" w:afterLines="0"/>
        <w:rPr>
          <w:rFonts w:hint="default" w:ascii="Times New Roman" w:hAnsi="Times New Roman" w:eastAsia="仿宋_GB2312" w:cs="Times New Roman"/>
          <w:sz w:val="36"/>
          <w:szCs w:val="36"/>
          <w:highlight w:val="none"/>
          <w:lang w:val="en-US" w:eastAsia="zh-CN"/>
        </w:rPr>
      </w:pPr>
    </w:p>
    <w:p w14:paraId="5D1B606E">
      <w:pPr>
        <w:pStyle w:val="3"/>
        <w:spacing w:before="0" w:after="0"/>
        <w:outlineLvl w:val="9"/>
        <w:rPr>
          <w:rFonts w:hint="default" w:ascii="Times New Roman" w:hAnsi="Times New Roman" w:cs="Times New Roman"/>
          <w:highlight w:val="none"/>
          <w:lang w:val="en-US" w:eastAsia="zh-CN"/>
        </w:rPr>
      </w:pPr>
    </w:p>
    <w:p w14:paraId="3B42B630">
      <w:pPr>
        <w:rPr>
          <w:rFonts w:hint="default" w:ascii="Times New Roman" w:hAnsi="Times New Roman" w:cs="Times New Roman"/>
          <w:highlight w:val="none"/>
          <w:lang w:val="en-US" w:eastAsia="zh-CN"/>
        </w:rPr>
      </w:pPr>
    </w:p>
    <w:p w14:paraId="0EDF11EC">
      <w:pPr>
        <w:pStyle w:val="2"/>
        <w:rPr>
          <w:rFonts w:hint="default"/>
          <w:lang w:val="en-US" w:eastAsia="zh-CN"/>
        </w:rPr>
      </w:pPr>
    </w:p>
    <w:p w14:paraId="53DD9267">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1A278F7A">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cs="Times New Roman"/>
          <w:b w:val="0"/>
          <w:kern w:val="2"/>
          <w:sz w:val="24"/>
          <w:szCs w:val="24"/>
          <w:highlight w:val="none"/>
          <w:u w:val="none"/>
          <w:lang w:val="en-US" w:eastAsia="zh-CN" w:bidi="ar-SA"/>
        </w:rPr>
        <w:t>XX（省、市）XX（县、区）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14:paraId="665FABFD">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14:paraId="2D403125">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31F017E8">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551D7A11">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47FF9C49">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132DDED1">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14:paraId="1F6EF702">
      <w:pPr>
        <w:pStyle w:val="3"/>
        <w:jc w:val="both"/>
        <w:rPr>
          <w:rFonts w:hint="default" w:ascii="Times New Roman" w:hAnsi="Times New Roman" w:cs="Times New Roman"/>
          <w:highlight w:val="none"/>
          <w:lang w:val="en-US" w:eastAsia="zh-CN"/>
        </w:rPr>
      </w:pPr>
    </w:p>
    <w:p w14:paraId="6BE8B491">
      <w:pPr>
        <w:rPr>
          <w:rFonts w:hint="default" w:ascii="Times New Roman" w:hAnsi="Times New Roman" w:cs="Times New Roman"/>
          <w:highlight w:val="none"/>
          <w:lang w:val="en-US" w:eastAsia="zh-CN"/>
        </w:rPr>
      </w:pPr>
    </w:p>
    <w:p w14:paraId="1D538375">
      <w:pPr>
        <w:pStyle w:val="2"/>
        <w:rPr>
          <w:rFonts w:hint="default"/>
          <w:lang w:val="en-US" w:eastAsia="zh-CN"/>
        </w:rPr>
      </w:pPr>
    </w:p>
    <w:p w14:paraId="770D24D1">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14:paraId="375F9FD8">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14:paraId="0F589DEF">
      <w:pPr>
        <w:pStyle w:val="2"/>
        <w:spacing w:beforeLines="0" w:afterLines="0" w:line="480" w:lineRule="auto"/>
        <w:jc w:val="center"/>
        <w:rPr>
          <w:rFonts w:hint="default" w:ascii="Times New Roman" w:hAnsi="Times New Roman" w:eastAsia="黑体" w:cs="Times New Roman"/>
          <w:sz w:val="36"/>
          <w:szCs w:val="36"/>
          <w:highlight w:val="none"/>
          <w:lang w:eastAsia="zh-CN"/>
        </w:rPr>
        <w:sectPr>
          <w:footerReference r:id="rId3" w:type="default"/>
          <w:pgSz w:w="11906" w:h="16838"/>
          <w:pgMar w:top="1440" w:right="1803" w:bottom="1440" w:left="1803" w:header="851" w:footer="992" w:gutter="0"/>
          <w:pgNumType w:fmt="decimal"/>
          <w:cols w:space="720" w:num="1"/>
          <w:rtlGutter w:val="0"/>
          <w:docGrid w:type="lines" w:linePitch="319" w:charSpace="0"/>
        </w:sectPr>
      </w:pPr>
    </w:p>
    <w:p w14:paraId="4F3C08D8">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14:paraId="4EABD97A">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eastAsia="宋体"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。填报数据将依权限对相关部门和单位开放共享，仅供审核验证和查阅用。</w:t>
      </w:r>
    </w:p>
    <w:p w14:paraId="40CB6AD2">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各必填栏目不得空缺，无相关情况时应填写“无”；数据有小数时，保留小数点后2位。</w:t>
      </w:r>
    </w:p>
    <w:p w14:paraId="1FD6C5F5">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集群运营管理机构</w:t>
      </w:r>
      <w:r>
        <w:rPr>
          <w:rFonts w:hint="eastAsia" w:eastAsia="宋体" w:cs="Times New Roman"/>
          <w:sz w:val="21"/>
          <w:szCs w:val="21"/>
          <w:highlight w:val="none"/>
          <w:lang w:val="en-US" w:eastAsia="zh-CN"/>
        </w:rPr>
        <w:t>如发生变化，需提交情况说明</w:t>
      </w:r>
      <w:r>
        <w:rPr>
          <w:rFonts w:hint="default" w:ascii="Times New Roman" w:hAnsi="Times New Roman" w:eastAsia="宋体" w:cs="Times New Roman"/>
          <w:sz w:val="21"/>
          <w:szCs w:val="21"/>
          <w:highlight w:val="none"/>
          <w:lang w:val="en-US" w:eastAsia="zh-CN"/>
        </w:rPr>
        <w:t>。</w:t>
      </w:r>
    </w:p>
    <w:p w14:paraId="2D9195AA">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佐证材料包括主管部门、第三方机构出具的证明或申报主体自我声明。</w:t>
      </w:r>
    </w:p>
    <w:p w14:paraId="3EA1253D">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财务数据应以企业该年度会计报表期末数为准</w:t>
      </w:r>
      <w:r>
        <w:rPr>
          <w:rFonts w:hint="eastAsia" w:ascii="Times New Roman" w:hAnsi="Times New Roman" w:eastAsia="宋体" w:cs="Times New Roman"/>
          <w:sz w:val="21"/>
          <w:szCs w:val="21"/>
          <w:highlight w:val="none"/>
          <w:lang w:val="en-US" w:eastAsia="zh-CN"/>
        </w:rPr>
        <w:t>，单位采用人民币</w:t>
      </w:r>
      <w:r>
        <w:rPr>
          <w:rFonts w:hint="default" w:ascii="Times New Roman" w:hAnsi="Times New Roman" w:eastAsia="宋体" w:cs="Times New Roman"/>
          <w:sz w:val="21"/>
          <w:szCs w:val="21"/>
          <w:highlight w:val="none"/>
          <w:lang w:val="en-US" w:eastAsia="zh-CN"/>
        </w:rPr>
        <w:t>。其中，外商直接投资额、产品出口贸易额按照国民经济和社会发展统计公报中该年度的汇率进行换算。</w:t>
      </w:r>
    </w:p>
    <w:p w14:paraId="2FDCF32D">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未注明填报年度的，请填写截止到2024年底的数据。</w:t>
      </w:r>
    </w:p>
    <w:p w14:paraId="09595D85">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14:paraId="3B58F630">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企业研发费用是指企业研发活动中发生的相关费用，具体按照财政部、国家税务总局、科技部《关于完善研究开发费用税前加计扣除政策的通知》（财税</w:t>
      </w:r>
      <w:r>
        <w:rPr>
          <w:rFonts w:hint="eastAsia" w:ascii="仿宋" w:hAnsi="仿宋" w:eastAsia="仿宋" w:cs="仿宋"/>
          <w:sz w:val="21"/>
          <w:szCs w:val="21"/>
          <w:highlight w:val="none"/>
          <w:lang w:val="en-US" w:eastAsia="zh-CN"/>
        </w:rPr>
        <w:t>〔</w:t>
      </w:r>
      <w:r>
        <w:rPr>
          <w:rFonts w:hint="default" w:ascii="Times New Roman" w:hAnsi="Times New Roman" w:eastAsia="宋体" w:cs="Times New Roman"/>
          <w:sz w:val="21"/>
          <w:szCs w:val="21"/>
          <w:highlight w:val="none"/>
          <w:lang w:val="en-US" w:eastAsia="zh-CN"/>
        </w:rPr>
        <w:t>2015</w:t>
      </w:r>
      <w:r>
        <w:rPr>
          <w:rFonts w:hint="eastAsia" w:ascii="仿宋" w:hAnsi="仿宋" w:eastAsia="仿宋" w:cs="仿宋"/>
          <w:sz w:val="21"/>
          <w:szCs w:val="21"/>
          <w:highlight w:val="none"/>
          <w:lang w:val="en-US" w:eastAsia="zh-CN"/>
        </w:rPr>
        <w:t>〕</w:t>
      </w:r>
      <w:r>
        <w:rPr>
          <w:rFonts w:hint="default" w:ascii="Times New Roman" w:hAnsi="Times New Roman" w:eastAsia="宋体" w:cs="Times New Roman"/>
          <w:sz w:val="21"/>
          <w:szCs w:val="21"/>
          <w:highlight w:val="none"/>
          <w:lang w:val="en-US" w:eastAsia="zh-CN"/>
        </w:rPr>
        <w:t>119号）有关规定进行归集。</w:t>
      </w:r>
    </w:p>
    <w:p w14:paraId="1D4229CC">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未来三年中小企业特色产业集群</w:t>
      </w:r>
      <w:r>
        <w:rPr>
          <w:rFonts w:hint="eastAsia" w:ascii="Times New Roman" w:hAnsi="Times New Roman" w:eastAsia="宋体" w:cs="Times New Roman"/>
          <w:sz w:val="21"/>
          <w:szCs w:val="21"/>
          <w:highlight w:val="none"/>
          <w:lang w:val="en-US" w:eastAsia="zh-CN"/>
        </w:rPr>
        <w:t>发展规划中的</w:t>
      </w:r>
      <w:r>
        <w:rPr>
          <w:rFonts w:hint="default" w:ascii="Times New Roman" w:hAnsi="Times New Roman" w:eastAsia="宋体" w:cs="Times New Roman"/>
          <w:sz w:val="21"/>
          <w:szCs w:val="21"/>
          <w:highlight w:val="none"/>
          <w:lang w:val="en-US" w:eastAsia="zh-CN"/>
        </w:rPr>
        <w:t>发展目标</w:t>
      </w:r>
      <w:r>
        <w:rPr>
          <w:rFonts w:hint="eastAsia" w:ascii="Times New Roman" w:hAnsi="Times New Roman" w:eastAsia="宋体" w:cs="Times New Roman"/>
          <w:sz w:val="21"/>
          <w:szCs w:val="21"/>
          <w:highlight w:val="none"/>
          <w:lang w:val="en-US" w:eastAsia="zh-CN"/>
        </w:rPr>
        <w:t>依据《促进中小企业特色产业集群发展暂行办法》编制，</w:t>
      </w:r>
      <w:r>
        <w:rPr>
          <w:rFonts w:hint="default" w:ascii="Times New Roman" w:hAnsi="Times New Roman" w:eastAsia="宋体" w:cs="Times New Roman"/>
          <w:sz w:val="21"/>
          <w:szCs w:val="21"/>
          <w:highlight w:val="none"/>
          <w:lang w:val="en-US" w:eastAsia="zh-CN"/>
        </w:rPr>
        <w:t>要可考核，突出培育重点，分阶段合理制定年度目标。</w:t>
      </w:r>
    </w:p>
    <w:p w14:paraId="61EBF800">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为确保文件信息的正确采集，填表时不得改变表格样式，其中一至七部分不得串页。</w:t>
      </w:r>
    </w:p>
    <w:p w14:paraId="3F62696F">
      <w:pPr>
        <w:pStyle w:val="9"/>
        <w:bidi w:val="0"/>
        <w:spacing w:beforeLines="0" w:afterLines="0" w:line="580" w:lineRule="exact"/>
        <w:ind w:left="0" w:leftChars="0" w:firstLine="0" w:firstLineChars="0"/>
        <w:rPr>
          <w:rFonts w:hint="eastAsia" w:cs="Times New Roman"/>
          <w:lang w:val="en-US" w:eastAsia="zh-CN"/>
        </w:rPr>
        <w:sectPr>
          <w:pgSz w:w="11906" w:h="16838"/>
          <w:pgMar w:top="1440" w:right="1800" w:bottom="1440" w:left="1800" w:header="851" w:footer="992" w:gutter="0"/>
          <w:pgNumType w:fmt="decimal"/>
          <w:cols w:space="720" w:num="1"/>
          <w:docGrid w:type="lines" w:linePitch="312" w:charSpace="0"/>
        </w:sectPr>
      </w:pPr>
    </w:p>
    <w:p w14:paraId="3526ED9F">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7"/>
        <w:gridCol w:w="1604"/>
        <w:gridCol w:w="1496"/>
        <w:gridCol w:w="2795"/>
      </w:tblGrid>
      <w:tr w14:paraId="7666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75773C6F">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14:paraId="2C17FBA8">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895" w:type="dxa"/>
            <w:gridSpan w:val="3"/>
            <w:tcBorders>
              <w:tl2br w:val="nil"/>
              <w:tr2bl w:val="nil"/>
            </w:tcBorders>
            <w:noWrap w:val="0"/>
            <w:tcMar>
              <w:top w:w="15" w:type="dxa"/>
              <w:left w:w="15" w:type="dxa"/>
              <w:right w:w="15" w:type="dxa"/>
            </w:tcMar>
            <w:vAlign w:val="center"/>
          </w:tcPr>
          <w:p w14:paraId="5335B65F">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14:paraId="48F7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68EA4B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895"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43AFC5A6">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03B0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7B00D2D8">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43BACAF6">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606DEB7E">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7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5D63594">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1A95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7216F510">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64C7E739">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6427EE65">
            <w:pPr>
              <w:pStyle w:val="2"/>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是否发生变化</w:t>
            </w:r>
          </w:p>
        </w:tc>
        <w:tc>
          <w:tcPr>
            <w:tcW w:w="2795" w:type="dxa"/>
            <w:tcBorders>
              <w:left w:val="single" w:color="000000" w:sz="4" w:space="0"/>
              <w:right w:val="single" w:color="000000" w:sz="4" w:space="0"/>
              <w:tl2br w:val="nil"/>
              <w:tr2bl w:val="nil"/>
            </w:tcBorders>
            <w:noWrap w:val="0"/>
            <w:tcMar>
              <w:top w:w="15" w:type="dxa"/>
              <w:left w:w="15" w:type="dxa"/>
              <w:right w:w="15" w:type="dxa"/>
            </w:tcMar>
            <w:vAlign w:val="center"/>
          </w:tcPr>
          <w:p w14:paraId="50C6BD13">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□是（需附情况说明）</w:t>
            </w:r>
          </w:p>
          <w:p w14:paraId="257E84C2">
            <w:pPr>
              <w:pStyle w:val="2"/>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宋体"/>
                <w:sz w:val="24"/>
                <w:szCs w:val="24"/>
                <w:lang w:val="en-US"/>
              </w:rPr>
            </w:pPr>
            <w:r>
              <w:rPr>
                <w:rFonts w:hint="eastAsia" w:ascii="宋体" w:hAnsi="宋体" w:eastAsia="宋体" w:cs="宋体"/>
                <w:color w:val="000000"/>
                <w:sz w:val="24"/>
                <w:szCs w:val="24"/>
                <w:highlight w:val="none"/>
                <w:lang w:val="en-US" w:eastAsia="zh-CN"/>
              </w:rPr>
              <w:t>□否</w:t>
            </w:r>
          </w:p>
        </w:tc>
      </w:tr>
      <w:tr w14:paraId="438E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F9B785F">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3E6AE2C5">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60D8DEC">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7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5585360">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26C5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262907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895" w:type="dxa"/>
            <w:gridSpan w:val="3"/>
            <w:tcBorders>
              <w:tl2br w:val="nil"/>
              <w:tr2bl w:val="nil"/>
            </w:tcBorders>
            <w:noWrap w:val="0"/>
            <w:tcMar>
              <w:top w:w="15" w:type="dxa"/>
              <w:left w:w="15" w:type="dxa"/>
              <w:right w:w="15" w:type="dxa"/>
            </w:tcMar>
            <w:vAlign w:val="center"/>
          </w:tcPr>
          <w:p w14:paraId="2A4CDB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14:paraId="2232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406AA1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795" w:type="dxa"/>
            <w:tcBorders>
              <w:tl2br w:val="nil"/>
              <w:tr2bl w:val="nil"/>
            </w:tcBorders>
            <w:noWrap w:val="0"/>
            <w:tcMar>
              <w:top w:w="15" w:type="dxa"/>
              <w:left w:w="15" w:type="dxa"/>
              <w:right w:w="15" w:type="dxa"/>
            </w:tcMar>
            <w:vAlign w:val="center"/>
          </w:tcPr>
          <w:p w14:paraId="217CCD0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14:paraId="11991C24">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14:paraId="31E84D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14:paraId="08E2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45B748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795" w:type="dxa"/>
            <w:tcBorders>
              <w:tl2br w:val="nil"/>
              <w:tr2bl w:val="nil"/>
            </w:tcBorders>
            <w:noWrap w:val="0"/>
            <w:tcMar>
              <w:top w:w="15" w:type="dxa"/>
              <w:left w:w="15" w:type="dxa"/>
              <w:right w:w="15" w:type="dxa"/>
            </w:tcMar>
            <w:vAlign w:val="center"/>
          </w:tcPr>
          <w:p w14:paraId="2618AA53">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14:paraId="0E1FDAFB">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6B7D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126007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795" w:type="dxa"/>
            <w:tcBorders>
              <w:tl2br w:val="nil"/>
              <w:tr2bl w:val="nil"/>
            </w:tcBorders>
            <w:noWrap w:val="0"/>
            <w:tcMar>
              <w:top w:w="15" w:type="dxa"/>
              <w:left w:w="15" w:type="dxa"/>
              <w:right w:w="15" w:type="dxa"/>
            </w:tcMar>
            <w:vAlign w:val="center"/>
          </w:tcPr>
          <w:p w14:paraId="68A159E1">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r>
              <w:rPr>
                <w:rFonts w:hint="eastAsia" w:ascii="宋体" w:hAnsi="宋体" w:eastAsia="宋体" w:cs="宋体"/>
                <w:color w:val="000000"/>
                <w:sz w:val="24"/>
                <w:szCs w:val="24"/>
                <w:highlight w:val="none"/>
                <w:lang w:val="en-US" w:eastAsia="zh-CN"/>
              </w:rPr>
              <w:t>（需附情况说明）</w:t>
            </w:r>
          </w:p>
          <w:p w14:paraId="035802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4249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39FB72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795" w:type="dxa"/>
            <w:tcBorders>
              <w:tl2br w:val="nil"/>
              <w:tr2bl w:val="nil"/>
            </w:tcBorders>
            <w:noWrap w:val="0"/>
            <w:tcMar>
              <w:top w:w="15" w:type="dxa"/>
              <w:left w:w="15" w:type="dxa"/>
              <w:right w:w="15" w:type="dxa"/>
            </w:tcMar>
            <w:vAlign w:val="center"/>
          </w:tcPr>
          <w:p w14:paraId="596238AD">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r>
              <w:rPr>
                <w:rFonts w:hint="eastAsia" w:ascii="宋体" w:hAnsi="宋体" w:eastAsia="宋体" w:cs="宋体"/>
                <w:color w:val="000000"/>
                <w:sz w:val="24"/>
                <w:szCs w:val="24"/>
                <w:highlight w:val="none"/>
                <w:lang w:val="en-US" w:eastAsia="zh-CN"/>
              </w:rPr>
              <w:t>（需附情况说明）</w:t>
            </w:r>
          </w:p>
          <w:p w14:paraId="6EF4D7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6503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5B43C63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795" w:type="dxa"/>
            <w:tcBorders>
              <w:tl2br w:val="nil"/>
              <w:tr2bl w:val="nil"/>
            </w:tcBorders>
            <w:noWrap w:val="0"/>
            <w:tcMar>
              <w:top w:w="15" w:type="dxa"/>
              <w:left w:w="15" w:type="dxa"/>
              <w:right w:w="15" w:type="dxa"/>
            </w:tcMar>
            <w:vAlign w:val="center"/>
          </w:tcPr>
          <w:p w14:paraId="30494B01">
            <w:pPr>
              <w:keepNext w:val="0"/>
              <w:keepLines w:val="0"/>
              <w:pageBreakBefore w:val="0"/>
              <w:kinsoku/>
              <w:wordWrap/>
              <w:overflowPunct/>
              <w:topLinePunct w:val="0"/>
              <w:autoSpaceDE/>
              <w:autoSpaceDN/>
              <w:bidi w:val="0"/>
              <w:adjustRightInd/>
              <w:snapToGrid/>
              <w:spacing w:line="400" w:lineRule="exact"/>
              <w:jc w:val="both"/>
              <w:rPr>
                <w:rFonts w:hint="eastAsia"/>
                <w:sz w:val="24"/>
                <w:highlight w:val="none"/>
                <w:lang w:val="en-US" w:eastAsia="zh-CN"/>
              </w:rPr>
            </w:pPr>
            <w:r>
              <w:rPr>
                <w:rFonts w:hint="eastAsia"/>
                <w:sz w:val="24"/>
                <w:highlight w:val="none"/>
                <w:lang w:val="en-US" w:eastAsia="zh-CN"/>
              </w:rPr>
              <w:t>□是</w:t>
            </w:r>
          </w:p>
          <w:p w14:paraId="4F18B64C">
            <w:pPr>
              <w:keepNext w:val="0"/>
              <w:keepLines w:val="0"/>
              <w:pageBreakBefore w:val="0"/>
              <w:kinsoku/>
              <w:wordWrap/>
              <w:overflowPunct/>
              <w:topLinePunct w:val="0"/>
              <w:autoSpaceDE/>
              <w:autoSpaceDN/>
              <w:bidi w:val="0"/>
              <w:adjustRightInd/>
              <w:snapToGrid/>
              <w:spacing w:line="400" w:lineRule="exact"/>
              <w:jc w:val="both"/>
              <w:rPr>
                <w:rFonts w:hint="eastAsia"/>
                <w:sz w:val="24"/>
                <w:highlight w:val="none"/>
                <w:lang w:val="en-US" w:eastAsia="zh-CN"/>
              </w:rPr>
            </w:pPr>
            <w:r>
              <w:rPr>
                <w:rFonts w:hint="eastAsia"/>
                <w:sz w:val="24"/>
                <w:highlight w:val="none"/>
                <w:lang w:val="en-US" w:eastAsia="zh-CN"/>
              </w:rPr>
              <w:t>□否</w:t>
            </w:r>
          </w:p>
          <w:p w14:paraId="708321C6">
            <w:pPr>
              <w:keepNext w:val="0"/>
              <w:keepLines w:val="0"/>
              <w:pageBreakBefore w:val="0"/>
              <w:kinsoku/>
              <w:wordWrap/>
              <w:overflowPunct/>
              <w:topLinePunct w:val="0"/>
              <w:autoSpaceDE/>
              <w:autoSpaceDN/>
              <w:bidi w:val="0"/>
              <w:adjustRightInd/>
              <w:snapToGrid/>
              <w:spacing w:line="400" w:lineRule="exact"/>
              <w:jc w:val="both"/>
              <w:rPr>
                <w:rFonts w:hint="eastAsia"/>
                <w:sz w:val="24"/>
                <w:highlight w:val="none"/>
                <w:lang w:val="en-US" w:eastAsia="zh-CN"/>
              </w:rPr>
            </w:pPr>
            <w:r>
              <w:rPr>
                <w:rFonts w:hint="eastAsia"/>
                <w:sz w:val="24"/>
                <w:highlight w:val="none"/>
                <w:lang w:val="en-US" w:eastAsia="zh-CN"/>
              </w:rPr>
              <w:t>□非高耗能行业，不适用</w:t>
            </w:r>
          </w:p>
        </w:tc>
      </w:tr>
      <w:tr w14:paraId="1C99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7BC06A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795" w:type="dxa"/>
            <w:tcBorders>
              <w:tl2br w:val="nil"/>
              <w:tr2bl w:val="nil"/>
            </w:tcBorders>
            <w:noWrap w:val="0"/>
            <w:tcMar>
              <w:top w:w="15" w:type="dxa"/>
              <w:left w:w="15" w:type="dxa"/>
              <w:right w:w="15" w:type="dxa"/>
            </w:tcMar>
            <w:vAlign w:val="center"/>
          </w:tcPr>
          <w:p w14:paraId="1477F5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4"/>
                <w:highlight w:val="none"/>
                <w:lang w:val="en-US" w:eastAsia="zh-CN"/>
              </w:rPr>
            </w:pPr>
            <w:r>
              <w:rPr>
                <w:rFonts w:hint="eastAsia"/>
                <w:sz w:val="24"/>
                <w:highlight w:val="none"/>
                <w:lang w:val="en-US" w:eastAsia="zh-CN"/>
              </w:rPr>
              <w:t>□是</w:t>
            </w:r>
          </w:p>
          <w:p w14:paraId="4EC7BD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4"/>
                <w:highlight w:val="none"/>
                <w:lang w:val="en-US" w:eastAsia="zh-CN"/>
              </w:rPr>
            </w:pPr>
            <w:r>
              <w:rPr>
                <w:rFonts w:hint="eastAsia"/>
                <w:sz w:val="24"/>
                <w:highlight w:val="none"/>
                <w:lang w:val="en-US" w:eastAsia="zh-CN"/>
              </w:rPr>
              <w:t>□否</w:t>
            </w:r>
          </w:p>
          <w:p w14:paraId="2314459B">
            <w:pPr>
              <w:keepNext w:val="0"/>
              <w:keepLines w:val="0"/>
              <w:pageBreakBefore w:val="0"/>
              <w:kinsoku/>
              <w:wordWrap/>
              <w:overflowPunct/>
              <w:topLinePunct w:val="0"/>
              <w:autoSpaceDE/>
              <w:autoSpaceDN/>
              <w:bidi w:val="0"/>
              <w:adjustRightInd/>
              <w:snapToGrid/>
              <w:spacing w:line="400" w:lineRule="exact"/>
              <w:jc w:val="both"/>
              <w:rPr>
                <w:rFonts w:hint="default"/>
                <w:sz w:val="24"/>
                <w:highlight w:val="none"/>
                <w:lang w:val="en" w:eastAsia="zh-CN"/>
              </w:rPr>
            </w:pPr>
            <w:r>
              <w:rPr>
                <w:rFonts w:hint="eastAsia"/>
                <w:sz w:val="24"/>
                <w:highlight w:val="none"/>
                <w:lang w:val="en-US" w:eastAsia="zh-CN"/>
              </w:rPr>
              <w:t>□非高用水行业，不适用</w:t>
            </w:r>
          </w:p>
        </w:tc>
      </w:tr>
    </w:tbl>
    <w:p w14:paraId="2B516A42">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3"/>
        <w:gridCol w:w="2128"/>
        <w:gridCol w:w="1289"/>
        <w:gridCol w:w="1279"/>
        <w:gridCol w:w="1209"/>
      </w:tblGrid>
      <w:tr w14:paraId="4E8A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9D85144">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14:paraId="54A8168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14:paraId="1F2E6C9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209" w:type="dxa"/>
            <w:tcBorders>
              <w:tl2br w:val="nil"/>
              <w:tr2bl w:val="nil"/>
            </w:tcBorders>
            <w:noWrap w:val="0"/>
            <w:tcMar>
              <w:top w:w="15" w:type="dxa"/>
              <w:left w:w="15" w:type="dxa"/>
              <w:right w:w="15" w:type="dxa"/>
            </w:tcMar>
            <w:vAlign w:val="center"/>
          </w:tcPr>
          <w:p w14:paraId="2228243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1434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61F14EAC">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14:paraId="4871B35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7976F4C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6B258EF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6E12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E062AF9">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14:paraId="3EADDC8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7D55F5B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4FA8315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64F5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A59AA26">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14:paraId="3ED785F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5214A0E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12772A0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26A1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7E4B0CD">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14:paraId="43B0032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51FE9F2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21BB4DB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537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0D13DD6">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w:t>
            </w:r>
            <w:r>
              <w:rPr>
                <w:rFonts w:hint="eastAsia" w:ascii="宋体" w:hAnsi="宋体" w:cs="宋体"/>
                <w:i w:val="0"/>
                <w:color w:val="000000"/>
                <w:kern w:val="2"/>
                <w:sz w:val="24"/>
                <w:szCs w:val="24"/>
                <w:highlight w:val="none"/>
                <w:u w:val="none"/>
                <w:lang w:val="en-US" w:eastAsia="zh-CN" w:bidi="ar"/>
              </w:rPr>
              <w:t>集群</w:t>
            </w:r>
            <w:r>
              <w:rPr>
                <w:rFonts w:hint="eastAsia" w:ascii="宋体" w:hAnsi="宋体" w:eastAsia="宋体" w:cs="宋体"/>
                <w:i w:val="0"/>
                <w:color w:val="000000"/>
                <w:kern w:val="2"/>
                <w:sz w:val="24"/>
                <w:szCs w:val="24"/>
                <w:highlight w:val="none"/>
                <w:u w:val="none"/>
                <w:lang w:val="en-US" w:eastAsia="zh-CN" w:bidi="ar"/>
              </w:rPr>
              <w:t>主导产业产值年均增速（%）</w:t>
            </w:r>
          </w:p>
        </w:tc>
        <w:tc>
          <w:tcPr>
            <w:tcW w:w="3777" w:type="dxa"/>
            <w:gridSpan w:val="3"/>
            <w:tcBorders>
              <w:tl2br w:val="nil"/>
              <w:tr2bl w:val="nil"/>
            </w:tcBorders>
            <w:noWrap w:val="0"/>
            <w:tcMar>
              <w:top w:w="15" w:type="dxa"/>
              <w:left w:w="15" w:type="dxa"/>
              <w:right w:w="15" w:type="dxa"/>
            </w:tcMar>
            <w:vAlign w:val="center"/>
          </w:tcPr>
          <w:p w14:paraId="6BF7196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196E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63E0754">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集群企业数量（年度当前值）</w:t>
            </w:r>
          </w:p>
        </w:tc>
        <w:tc>
          <w:tcPr>
            <w:tcW w:w="1289" w:type="dxa"/>
            <w:tcBorders>
              <w:tl2br w:val="nil"/>
              <w:tr2bl w:val="nil"/>
            </w:tcBorders>
            <w:noWrap w:val="0"/>
            <w:tcMar>
              <w:top w:w="15" w:type="dxa"/>
              <w:left w:w="15" w:type="dxa"/>
              <w:right w:w="15" w:type="dxa"/>
            </w:tcMar>
            <w:vAlign w:val="center"/>
          </w:tcPr>
          <w:p w14:paraId="14F24BC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79BF574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3A6CB84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32B6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A644513">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其中：集群中小企业数量（年度当前值）</w:t>
            </w:r>
          </w:p>
        </w:tc>
        <w:tc>
          <w:tcPr>
            <w:tcW w:w="1289" w:type="dxa"/>
            <w:tcBorders>
              <w:tl2br w:val="nil"/>
              <w:tr2bl w:val="nil"/>
            </w:tcBorders>
            <w:noWrap w:val="0"/>
            <w:tcMar>
              <w:top w:w="15" w:type="dxa"/>
              <w:left w:w="15" w:type="dxa"/>
              <w:right w:w="15" w:type="dxa"/>
            </w:tcMar>
            <w:vAlign w:val="center"/>
          </w:tcPr>
          <w:p w14:paraId="5B95308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2523228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F44956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5E3B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5C18F1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463FE6A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66C0333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3C4F27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68CA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B07358D">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66C3CBA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298C1FE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C47188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115B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53D8B16">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6EEA8CC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6B88CDE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CF75BF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1AD2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1BA69B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4594021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103EC30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317B92D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4E33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825AAE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5DA023D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4FE23E2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B93241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194F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1" w:hRule="atLeast"/>
          <w:jc w:val="center"/>
        </w:trPr>
        <w:tc>
          <w:tcPr>
            <w:tcW w:w="2973" w:type="dxa"/>
            <w:tcBorders>
              <w:tl2br w:val="nil"/>
              <w:tr2bl w:val="nil"/>
            </w:tcBorders>
            <w:noWrap w:val="0"/>
            <w:tcMar>
              <w:top w:w="15" w:type="dxa"/>
              <w:left w:w="15" w:type="dxa"/>
              <w:right w:w="15" w:type="dxa"/>
            </w:tcMar>
            <w:vAlign w:val="center"/>
          </w:tcPr>
          <w:p w14:paraId="05AA428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sz w:val="24"/>
                <w:szCs w:val="24"/>
                <w:highlight w:val="none"/>
                <w:lang w:eastAsia="zh-CN"/>
              </w:rPr>
            </w:pPr>
          </w:p>
          <w:p w14:paraId="2F1439B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5E4430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ascii="Times New Roman" w:hAnsi="Times New Roman" w:eastAsia="仿宋_GB2312"/>
                <w:sz w:val="24"/>
                <w:szCs w:val="24"/>
              </w:rPr>
            </w:pPr>
            <w:r>
              <w:rPr>
                <w:rFonts w:hint="eastAsia"/>
                <w:lang w:eastAsia="zh-CN"/>
              </w:rPr>
              <w:br w:type="textWrapping"/>
            </w:r>
          </w:p>
          <w:p w14:paraId="4975E0F6">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z w:val="24"/>
                <w:szCs w:val="24"/>
                <w:lang w:val="en-US" w:eastAsia="zh-CN"/>
              </w:rPr>
            </w:pPr>
          </w:p>
          <w:p w14:paraId="0774DE57">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Times New Roman" w:hAnsi="Times New Roman" w:eastAsia="仿宋_GB2312"/>
                <w:sz w:val="24"/>
                <w:szCs w:val="24"/>
                <w:lang w:val="en-US" w:eastAsia="zh-CN"/>
              </w:rPr>
            </w:pPr>
          </w:p>
          <w:p w14:paraId="2D03D11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z w:val="24"/>
                <w:szCs w:val="24"/>
                <w:lang w:val="en-US" w:eastAsia="zh-CN"/>
              </w:rPr>
            </w:pPr>
          </w:p>
          <w:p w14:paraId="4E8ABCED">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z w:val="24"/>
                <w:szCs w:val="24"/>
                <w:lang w:val="en-US" w:eastAsia="zh-CN"/>
              </w:rPr>
            </w:pPr>
          </w:p>
          <w:p w14:paraId="04B5E527">
            <w:pPr>
              <w:spacing w:line="400" w:lineRule="exact"/>
              <w:rPr>
                <w:rFonts w:hint="eastAsia" w:ascii="Times New Roman" w:hAnsi="Times New Roman" w:eastAsia="仿宋_GB2312"/>
                <w:sz w:val="24"/>
                <w:szCs w:val="24"/>
                <w:lang w:val="en-US" w:eastAsia="zh-CN"/>
              </w:rPr>
            </w:pPr>
          </w:p>
          <w:p w14:paraId="4DBFEE40">
            <w:pPr>
              <w:pStyle w:val="2"/>
              <w:spacing w:line="400" w:lineRule="exact"/>
              <w:rPr>
                <w:rFonts w:hint="eastAsia" w:ascii="Times New Roman" w:hAnsi="Times New Roman" w:eastAsia="仿宋_GB2312"/>
                <w:sz w:val="24"/>
                <w:szCs w:val="24"/>
                <w:lang w:val="en-US" w:eastAsia="zh-CN"/>
              </w:rPr>
            </w:pPr>
          </w:p>
          <w:p w14:paraId="587ED5C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lang w:val="en-US" w:eastAsia="zh-CN"/>
              </w:rPr>
            </w:pPr>
          </w:p>
        </w:tc>
      </w:tr>
      <w:tr w14:paraId="0DC1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14:paraId="18D705A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14:paraId="2A38CF6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14:paraId="1FB7BF68">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14:paraId="7948CEE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14:paraId="38811849">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14:paraId="13A47B44">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14:paraId="2FA20B0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14:paraId="4070F8E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14:paraId="59612111">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14:paraId="2BED68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ascii="宋体" w:hAnsi="宋体" w:eastAsia="宋体" w:cs="宋体"/>
                <w:sz w:val="24"/>
                <w:szCs w:val="24"/>
                <w:lang w:eastAsia="zh-CN"/>
              </w:rPr>
              <w:t>（注：勾选需提供佐证材料）</w:t>
            </w:r>
          </w:p>
        </w:tc>
      </w:tr>
      <w:tr w14:paraId="056F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4" w:hRule="atLeast"/>
          <w:jc w:val="center"/>
        </w:trPr>
        <w:tc>
          <w:tcPr>
            <w:tcW w:w="2973" w:type="dxa"/>
            <w:tcBorders>
              <w:tl2br w:val="nil"/>
              <w:tr2bl w:val="nil"/>
            </w:tcBorders>
            <w:noWrap w:val="0"/>
            <w:tcMar>
              <w:top w:w="15" w:type="dxa"/>
              <w:left w:w="15" w:type="dxa"/>
              <w:right w:w="15" w:type="dxa"/>
            </w:tcMar>
            <w:vAlign w:val="center"/>
          </w:tcPr>
          <w:p w14:paraId="5202D70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08DC8F1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1247850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34456E86">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669DB34A">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10F14C3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0628E3E5">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0EB6D6B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4649FBD0">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0A2A6470">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tc>
      </w:tr>
      <w:tr w14:paraId="0580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6" w:hRule="atLeast"/>
          <w:jc w:val="center"/>
        </w:trPr>
        <w:tc>
          <w:tcPr>
            <w:tcW w:w="2973" w:type="dxa"/>
            <w:tcBorders>
              <w:tl2br w:val="nil"/>
              <w:tr2bl w:val="nil"/>
            </w:tcBorders>
            <w:noWrap w:val="0"/>
            <w:tcMar>
              <w:top w:w="15" w:type="dxa"/>
              <w:left w:w="15" w:type="dxa"/>
              <w:right w:w="15" w:type="dxa"/>
            </w:tcMar>
            <w:vAlign w:val="center"/>
          </w:tcPr>
          <w:p w14:paraId="2A8DC6CF">
            <w:pPr>
              <w:keepNext w:val="0"/>
              <w:keepLines w:val="0"/>
              <w:pageBreakBefore w:val="0"/>
              <w:kinsoku/>
              <w:wordWrap/>
              <w:overflowPunct/>
              <w:topLinePunct w:val="0"/>
              <w:autoSpaceDE/>
              <w:autoSpaceDN/>
              <w:bidi w:val="0"/>
              <w:adjustRightInd w:val="0"/>
              <w:snapToGrid/>
              <w:spacing w:line="40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14:paraId="44B579BC">
            <w:pPr>
              <w:keepNext w:val="0"/>
              <w:keepLines w:val="0"/>
              <w:pageBreakBefore w:val="0"/>
              <w:kinsoku/>
              <w:wordWrap/>
              <w:overflowPunct/>
              <w:topLinePunct w:val="0"/>
              <w:autoSpaceDE/>
              <w:autoSpaceDN/>
              <w:bidi w:val="0"/>
              <w:adjustRightInd w:val="0"/>
              <w:snapToGrid/>
              <w:spacing w:line="400" w:lineRule="exact"/>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14:paraId="79B30781">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14:paraId="5E561B89">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14:paraId="5CEE2442">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14:paraId="305AE34B">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14:paraId="44974B70">
            <w:pPr>
              <w:keepNext w:val="0"/>
              <w:keepLines w:val="0"/>
              <w:pageBreakBefore w:val="0"/>
              <w:kinsoku/>
              <w:wordWrap/>
              <w:overflowPunct/>
              <w:topLinePunct w:val="0"/>
              <w:autoSpaceDE/>
              <w:autoSpaceDN/>
              <w:bidi w:val="0"/>
              <w:adjustRightInd w:val="0"/>
              <w:snapToGrid/>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14:paraId="56A1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2" w:hRule="atLeast"/>
          <w:jc w:val="center"/>
        </w:trPr>
        <w:tc>
          <w:tcPr>
            <w:tcW w:w="2973" w:type="dxa"/>
            <w:tcBorders>
              <w:tl2br w:val="nil"/>
              <w:tr2bl w:val="nil"/>
            </w:tcBorders>
            <w:noWrap w:val="0"/>
            <w:tcMar>
              <w:top w:w="15" w:type="dxa"/>
              <w:left w:w="15" w:type="dxa"/>
              <w:right w:w="15" w:type="dxa"/>
            </w:tcMar>
            <w:vAlign w:val="center"/>
          </w:tcPr>
          <w:p w14:paraId="21FD9C19">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14:paraId="5E03AC49">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14:paraId="7D8574FE">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14:paraId="3A2A6C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169A7238">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5004CCC0">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5B4E9F79">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419E34AB">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507D2B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7CCD3D06">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53436EDA">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6E50B9E1">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i w:val="0"/>
                <w:color w:val="000000"/>
                <w:sz w:val="24"/>
                <w:szCs w:val="24"/>
                <w:highlight w:val="none"/>
                <w:u w:val="none"/>
              </w:rPr>
            </w:pPr>
          </w:p>
        </w:tc>
      </w:tr>
      <w:tr w14:paraId="53B1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3" w:hRule="atLeast"/>
          <w:jc w:val="center"/>
        </w:trPr>
        <w:tc>
          <w:tcPr>
            <w:tcW w:w="2973" w:type="dxa"/>
            <w:tcBorders>
              <w:tl2br w:val="nil"/>
              <w:tr2bl w:val="nil"/>
            </w:tcBorders>
            <w:noWrap w:val="0"/>
            <w:tcMar>
              <w:top w:w="15" w:type="dxa"/>
              <w:left w:w="15" w:type="dxa"/>
              <w:right w:w="15" w:type="dxa"/>
            </w:tcMar>
            <w:vAlign w:val="center"/>
          </w:tcPr>
          <w:p w14:paraId="26E8FFA6">
            <w:pPr>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14:paraId="1016453D">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开展了先进质量管理模式推广</w:t>
            </w:r>
          </w:p>
          <w:p w14:paraId="177B5D65">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开展了质量诊断服务</w:t>
            </w:r>
          </w:p>
          <w:p w14:paraId="289F2FF1">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14:paraId="57F63101">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获得了集体商标、地理标志产品批准认证或证明商标通过注册</w:t>
            </w:r>
          </w:p>
          <w:p w14:paraId="4CC13126">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14:paraId="73CBE093">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4"/>
        <w:gridCol w:w="1789"/>
        <w:gridCol w:w="1787"/>
        <w:gridCol w:w="1793"/>
      </w:tblGrid>
      <w:tr w14:paraId="20B7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4329D2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tcBorders>
              <w:tl2br w:val="nil"/>
              <w:tr2bl w:val="nil"/>
            </w:tcBorders>
            <w:noWrap w:val="0"/>
            <w:tcMar>
              <w:top w:w="15" w:type="dxa"/>
              <w:left w:w="15" w:type="dxa"/>
              <w:right w:w="15" w:type="dxa"/>
            </w:tcMar>
            <w:vAlign w:val="center"/>
          </w:tcPr>
          <w:p w14:paraId="4EEF8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eastAsia="宋体" w:cs="宋体"/>
                <w:i w:val="0"/>
                <w:color w:val="000000"/>
                <w:kern w:val="0"/>
                <w:sz w:val="24"/>
                <w:szCs w:val="24"/>
                <w:highlight w:val="none"/>
                <w:u w:val="none"/>
                <w:lang w:val="en-US" w:eastAsia="zh-CN" w:bidi="ar"/>
              </w:rPr>
              <w:t>年</w:t>
            </w:r>
          </w:p>
        </w:tc>
        <w:tc>
          <w:tcPr>
            <w:tcW w:w="1787" w:type="dxa"/>
            <w:tcBorders>
              <w:tl2br w:val="nil"/>
              <w:tr2bl w:val="nil"/>
            </w:tcBorders>
            <w:noWrap w:val="0"/>
            <w:tcMar>
              <w:top w:w="15" w:type="dxa"/>
              <w:left w:w="15" w:type="dxa"/>
              <w:right w:w="15" w:type="dxa"/>
            </w:tcMar>
            <w:vAlign w:val="center"/>
          </w:tcPr>
          <w:p w14:paraId="70C5FF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793" w:type="dxa"/>
            <w:tcBorders>
              <w:tl2br w:val="nil"/>
              <w:tr2bl w:val="nil"/>
            </w:tcBorders>
            <w:noWrap w:val="0"/>
            <w:tcMar>
              <w:top w:w="15" w:type="dxa"/>
              <w:left w:w="15" w:type="dxa"/>
              <w:right w:w="15" w:type="dxa"/>
            </w:tcMar>
            <w:vAlign w:val="center"/>
          </w:tcPr>
          <w:p w14:paraId="1D2C01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3CB4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6636FC1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集群中小企业研发投入强度（%）</w:t>
            </w:r>
          </w:p>
        </w:tc>
        <w:tc>
          <w:tcPr>
            <w:tcW w:w="1789" w:type="dxa"/>
            <w:tcBorders>
              <w:tl2br w:val="nil"/>
              <w:tr2bl w:val="nil"/>
            </w:tcBorders>
            <w:noWrap w:val="0"/>
            <w:tcMar>
              <w:top w:w="15" w:type="dxa"/>
              <w:left w:w="15" w:type="dxa"/>
              <w:right w:w="15" w:type="dxa"/>
            </w:tcMar>
            <w:vAlign w:val="center"/>
          </w:tcPr>
          <w:p w14:paraId="5009CCFD">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87" w:type="dxa"/>
            <w:tcBorders>
              <w:tl2br w:val="nil"/>
              <w:tr2bl w:val="nil"/>
            </w:tcBorders>
            <w:noWrap w:val="0"/>
            <w:tcMar>
              <w:top w:w="15" w:type="dxa"/>
              <w:left w:w="15" w:type="dxa"/>
              <w:right w:w="15" w:type="dxa"/>
            </w:tcMar>
            <w:vAlign w:val="center"/>
          </w:tcPr>
          <w:p w14:paraId="54A3571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93" w:type="dxa"/>
            <w:tcBorders>
              <w:tl2br w:val="nil"/>
              <w:tr2bl w:val="nil"/>
            </w:tcBorders>
            <w:noWrap w:val="0"/>
            <w:tcMar>
              <w:top w:w="15" w:type="dxa"/>
              <w:left w:w="15" w:type="dxa"/>
              <w:right w:w="15" w:type="dxa"/>
            </w:tcMar>
            <w:vAlign w:val="center"/>
          </w:tcPr>
          <w:p w14:paraId="719C0F2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r>
      <w:tr w14:paraId="0425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3197786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集群中小企业研发经费总额（亿元）</w:t>
            </w:r>
          </w:p>
        </w:tc>
        <w:tc>
          <w:tcPr>
            <w:tcW w:w="1789" w:type="dxa"/>
            <w:tcBorders>
              <w:tl2br w:val="nil"/>
              <w:tr2bl w:val="nil"/>
            </w:tcBorders>
            <w:noWrap w:val="0"/>
            <w:tcMar>
              <w:top w:w="15" w:type="dxa"/>
              <w:left w:w="15" w:type="dxa"/>
              <w:right w:w="15" w:type="dxa"/>
            </w:tcMar>
            <w:vAlign w:val="center"/>
          </w:tcPr>
          <w:p w14:paraId="0D528A1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tcBorders>
              <w:tl2br w:val="nil"/>
              <w:tr2bl w:val="nil"/>
            </w:tcBorders>
            <w:noWrap w:val="0"/>
            <w:tcMar>
              <w:top w:w="15" w:type="dxa"/>
              <w:left w:w="15" w:type="dxa"/>
              <w:right w:w="15" w:type="dxa"/>
            </w:tcMar>
            <w:vAlign w:val="center"/>
          </w:tcPr>
          <w:p w14:paraId="04D5B01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tcBorders>
              <w:tl2br w:val="nil"/>
              <w:tr2bl w:val="nil"/>
            </w:tcBorders>
            <w:noWrap w:val="0"/>
            <w:tcMar>
              <w:top w:w="15" w:type="dxa"/>
              <w:left w:w="15" w:type="dxa"/>
              <w:right w:w="15" w:type="dxa"/>
            </w:tcMar>
            <w:vAlign w:val="center"/>
          </w:tcPr>
          <w:p w14:paraId="1599F85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083B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6F2F19E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w:t>
            </w:r>
            <w:r>
              <w:rPr>
                <w:rFonts w:hint="eastAsia" w:ascii="宋体" w:hAnsi="宋体" w:cs="宋体"/>
                <w:i w:val="0"/>
                <w:color w:val="000000"/>
                <w:kern w:val="0"/>
                <w:sz w:val="24"/>
                <w:szCs w:val="24"/>
                <w:highlight w:val="none"/>
                <w:u w:val="none"/>
                <w:lang w:val="en-US" w:eastAsia="zh-CN" w:bidi="ar"/>
              </w:rPr>
              <w:t>中小企业</w:t>
            </w:r>
            <w:r>
              <w:rPr>
                <w:rFonts w:hint="eastAsia" w:ascii="宋体" w:hAnsi="宋体" w:eastAsia="宋体" w:cs="宋体"/>
                <w:i w:val="0"/>
                <w:color w:val="000000"/>
                <w:kern w:val="0"/>
                <w:sz w:val="24"/>
                <w:szCs w:val="24"/>
                <w:highlight w:val="none"/>
                <w:u w:val="none"/>
                <w:lang w:val="en-US" w:eastAsia="zh-CN" w:bidi="ar"/>
              </w:rPr>
              <w:t>研发经费增速（%）</w:t>
            </w:r>
          </w:p>
        </w:tc>
        <w:tc>
          <w:tcPr>
            <w:tcW w:w="1789" w:type="dxa"/>
            <w:tcBorders>
              <w:tl2br w:val="nil"/>
              <w:tr2bl w:val="nil"/>
            </w:tcBorders>
            <w:noWrap w:val="0"/>
            <w:tcMar>
              <w:top w:w="15" w:type="dxa"/>
              <w:left w:w="15" w:type="dxa"/>
              <w:right w:w="15" w:type="dxa"/>
            </w:tcMar>
            <w:vAlign w:val="center"/>
          </w:tcPr>
          <w:p w14:paraId="2C461C4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tcBorders>
              <w:tl2br w:val="nil"/>
              <w:tr2bl w:val="nil"/>
            </w:tcBorders>
            <w:noWrap w:val="0"/>
            <w:tcMar>
              <w:top w:w="15" w:type="dxa"/>
              <w:left w:w="15" w:type="dxa"/>
              <w:right w:w="15" w:type="dxa"/>
            </w:tcMar>
            <w:vAlign w:val="center"/>
          </w:tcPr>
          <w:p w14:paraId="2CC3518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tcBorders>
              <w:tl2br w:val="nil"/>
              <w:tr2bl w:val="nil"/>
            </w:tcBorders>
            <w:noWrap w:val="0"/>
            <w:tcMar>
              <w:top w:w="15" w:type="dxa"/>
              <w:left w:w="15" w:type="dxa"/>
              <w:right w:w="15" w:type="dxa"/>
            </w:tcMar>
            <w:vAlign w:val="center"/>
          </w:tcPr>
          <w:p w14:paraId="01FC854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0B6D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6EACB222">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近三年</w:t>
            </w: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369" w:type="dxa"/>
            <w:gridSpan w:val="3"/>
            <w:tcBorders>
              <w:tl2br w:val="nil"/>
              <w:tr2bl w:val="nil"/>
            </w:tcBorders>
            <w:noWrap w:val="0"/>
            <w:tcMar>
              <w:top w:w="15" w:type="dxa"/>
              <w:left w:w="15" w:type="dxa"/>
              <w:right w:w="15" w:type="dxa"/>
            </w:tcMar>
            <w:vAlign w:val="center"/>
          </w:tcPr>
          <w:p w14:paraId="0943A0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72C3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35EC0909">
            <w:pPr>
              <w:pStyle w:val="2"/>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kern w:val="2"/>
                <w:sz w:val="24"/>
                <w:szCs w:val="24"/>
                <w:highlight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集群中小企业从业人员每万人有效发明专利拥有量</w:t>
            </w:r>
          </w:p>
        </w:tc>
        <w:tc>
          <w:tcPr>
            <w:tcW w:w="5369" w:type="dxa"/>
            <w:gridSpan w:val="3"/>
            <w:tcBorders>
              <w:tl2br w:val="nil"/>
              <w:tr2bl w:val="nil"/>
            </w:tcBorders>
            <w:noWrap w:val="0"/>
            <w:tcMar>
              <w:top w:w="15" w:type="dxa"/>
              <w:left w:w="15" w:type="dxa"/>
              <w:right w:w="15" w:type="dxa"/>
            </w:tcMar>
            <w:vAlign w:val="center"/>
          </w:tcPr>
          <w:p w14:paraId="1D86C01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2331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5" w:hRule="atLeast"/>
          <w:jc w:val="center"/>
        </w:trPr>
        <w:tc>
          <w:tcPr>
            <w:tcW w:w="3404" w:type="dxa"/>
            <w:tcBorders>
              <w:tl2br w:val="nil"/>
              <w:tr2bl w:val="nil"/>
            </w:tcBorders>
            <w:noWrap w:val="0"/>
            <w:tcMar>
              <w:top w:w="15" w:type="dxa"/>
              <w:left w:w="15" w:type="dxa"/>
              <w:right w:w="15" w:type="dxa"/>
            </w:tcMar>
            <w:vAlign w:val="center"/>
          </w:tcPr>
          <w:p w14:paraId="217AD11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3"/>
            <w:tcBorders>
              <w:tl2br w:val="nil"/>
              <w:tr2bl w:val="nil"/>
            </w:tcBorders>
            <w:noWrap w:val="0"/>
            <w:tcMar>
              <w:top w:w="15" w:type="dxa"/>
              <w:left w:w="15" w:type="dxa"/>
              <w:right w:w="15" w:type="dxa"/>
            </w:tcMar>
            <w:vAlign w:val="center"/>
          </w:tcPr>
          <w:p w14:paraId="6CAAE329">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14:paraId="6AD9087C">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14:paraId="3ABEE765">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1"/>
        <w:gridCol w:w="1977"/>
        <w:gridCol w:w="989"/>
        <w:gridCol w:w="988"/>
        <w:gridCol w:w="1979"/>
      </w:tblGrid>
      <w:tr w14:paraId="0B24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0C6CC097">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年度</w:t>
            </w:r>
          </w:p>
        </w:tc>
        <w:tc>
          <w:tcPr>
            <w:tcW w:w="1977" w:type="dxa"/>
            <w:tcBorders>
              <w:tl2br w:val="nil"/>
              <w:tr2bl w:val="nil"/>
            </w:tcBorders>
            <w:noWrap w:val="0"/>
            <w:tcMar>
              <w:top w:w="15" w:type="dxa"/>
              <w:left w:w="15" w:type="dxa"/>
              <w:right w:w="15" w:type="dxa"/>
            </w:tcMar>
            <w:vAlign w:val="center"/>
          </w:tcPr>
          <w:p w14:paraId="6C8293F1">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cs="宋体"/>
                <w:i w:val="0"/>
                <w:color w:val="000000"/>
                <w:kern w:val="2"/>
                <w:sz w:val="24"/>
                <w:szCs w:val="24"/>
                <w:highlight w:val="none"/>
                <w:u w:val="none"/>
                <w:lang w:val="en-US" w:eastAsia="zh-CN" w:bidi="ar-SA"/>
              </w:rPr>
              <w:t>年</w:t>
            </w:r>
          </w:p>
        </w:tc>
        <w:tc>
          <w:tcPr>
            <w:tcW w:w="1977" w:type="dxa"/>
            <w:gridSpan w:val="2"/>
            <w:tcBorders>
              <w:tl2br w:val="nil"/>
              <w:tr2bl w:val="nil"/>
            </w:tcBorders>
            <w:noWrap w:val="0"/>
            <w:tcMar>
              <w:top w:w="15" w:type="dxa"/>
              <w:left w:w="15" w:type="dxa"/>
              <w:right w:w="15" w:type="dxa"/>
            </w:tcMar>
            <w:vAlign w:val="center"/>
          </w:tcPr>
          <w:p w14:paraId="37033746">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w:t>
            </w:r>
            <w:r>
              <w:rPr>
                <w:rFonts w:hint="eastAsia" w:ascii="宋体" w:hAnsi="宋体" w:cs="宋体"/>
                <w:i w:val="0"/>
                <w:color w:val="000000"/>
                <w:kern w:val="2"/>
                <w:sz w:val="24"/>
                <w:szCs w:val="24"/>
                <w:highlight w:val="none"/>
                <w:u w:val="none"/>
                <w:lang w:val="en-US" w:eastAsia="zh-CN" w:bidi="ar-SA"/>
              </w:rPr>
              <w:t>年</w:t>
            </w:r>
          </w:p>
        </w:tc>
        <w:tc>
          <w:tcPr>
            <w:tcW w:w="1979" w:type="dxa"/>
            <w:tcBorders>
              <w:tl2br w:val="nil"/>
              <w:tr2bl w:val="nil"/>
            </w:tcBorders>
            <w:noWrap w:val="0"/>
            <w:tcMar>
              <w:top w:w="15" w:type="dxa"/>
              <w:left w:w="15" w:type="dxa"/>
              <w:right w:w="15" w:type="dxa"/>
            </w:tcMar>
            <w:vAlign w:val="center"/>
          </w:tcPr>
          <w:p w14:paraId="66DBE43D">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4</w:t>
            </w:r>
            <w:r>
              <w:rPr>
                <w:rFonts w:hint="eastAsia" w:ascii="宋体" w:hAnsi="宋体" w:cs="宋体"/>
                <w:i w:val="0"/>
                <w:color w:val="000000"/>
                <w:kern w:val="2"/>
                <w:sz w:val="24"/>
                <w:szCs w:val="24"/>
                <w:highlight w:val="none"/>
                <w:u w:val="none"/>
                <w:lang w:val="en-US" w:eastAsia="zh-CN" w:bidi="ar-SA"/>
              </w:rPr>
              <w:t>年</w:t>
            </w:r>
          </w:p>
        </w:tc>
      </w:tr>
      <w:tr w14:paraId="7CD6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42F5FCC3">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集群上云中小企业数量</w:t>
            </w:r>
          </w:p>
        </w:tc>
        <w:tc>
          <w:tcPr>
            <w:tcW w:w="1977" w:type="dxa"/>
            <w:tcBorders>
              <w:tl2br w:val="nil"/>
              <w:tr2bl w:val="nil"/>
            </w:tcBorders>
            <w:noWrap w:val="0"/>
            <w:tcMar>
              <w:top w:w="15" w:type="dxa"/>
              <w:left w:w="15" w:type="dxa"/>
              <w:right w:w="15" w:type="dxa"/>
            </w:tcMar>
            <w:vAlign w:val="center"/>
          </w:tcPr>
          <w:p w14:paraId="2F3C5F3D">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4BA70DD3">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50B6108C">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393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1152E553">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集群中小企业上云比例（%）</w:t>
            </w:r>
          </w:p>
        </w:tc>
        <w:tc>
          <w:tcPr>
            <w:tcW w:w="1977" w:type="dxa"/>
            <w:tcBorders>
              <w:tl2br w:val="nil"/>
              <w:tr2bl w:val="nil"/>
            </w:tcBorders>
            <w:noWrap w:val="0"/>
            <w:tcMar>
              <w:top w:w="15" w:type="dxa"/>
              <w:left w:w="15" w:type="dxa"/>
              <w:right w:w="15" w:type="dxa"/>
            </w:tcMar>
            <w:vAlign w:val="center"/>
          </w:tcPr>
          <w:p w14:paraId="76501A8E">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1BB0F397">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30279BC6">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0D6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6E8C55EE">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集群接入工业互联网平台的中小企业数量</w:t>
            </w:r>
          </w:p>
        </w:tc>
        <w:tc>
          <w:tcPr>
            <w:tcW w:w="1977" w:type="dxa"/>
            <w:tcBorders>
              <w:tl2br w:val="nil"/>
              <w:tr2bl w:val="nil"/>
            </w:tcBorders>
            <w:noWrap w:val="0"/>
            <w:tcMar>
              <w:top w:w="15" w:type="dxa"/>
              <w:left w:w="15" w:type="dxa"/>
              <w:right w:w="15" w:type="dxa"/>
            </w:tcMar>
            <w:vAlign w:val="center"/>
          </w:tcPr>
          <w:p w14:paraId="6A4FF13A">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6462715D">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56576C9B">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1F5B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089A5472">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集群中小企业工业互联网平台应用普及率（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1977" w:type="dxa"/>
            <w:tcBorders>
              <w:tl2br w:val="nil"/>
              <w:tr2bl w:val="nil"/>
            </w:tcBorders>
            <w:noWrap w:val="0"/>
            <w:tcMar>
              <w:top w:w="15" w:type="dxa"/>
              <w:left w:w="15" w:type="dxa"/>
              <w:right w:w="15" w:type="dxa"/>
            </w:tcMar>
            <w:vAlign w:val="center"/>
          </w:tcPr>
          <w:p w14:paraId="64034001">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15FDAB2F">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60BA4AC3">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1C8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2" w:hRule="atLeast"/>
          <w:jc w:val="center"/>
        </w:trPr>
        <w:tc>
          <w:tcPr>
            <w:tcW w:w="2731" w:type="dxa"/>
            <w:tcBorders>
              <w:tl2br w:val="nil"/>
              <w:tr2bl w:val="nil"/>
            </w:tcBorders>
            <w:noWrap w:val="0"/>
            <w:tcMar>
              <w:top w:w="15" w:type="dxa"/>
              <w:left w:w="15" w:type="dxa"/>
              <w:right w:w="15" w:type="dxa"/>
            </w:tcMar>
            <w:vAlign w:val="center"/>
          </w:tcPr>
          <w:p w14:paraId="5259A8D4">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14:paraId="555C6FE9">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14:paraId="48E12D4C">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4"/>
            <w:tcBorders>
              <w:tl2br w:val="nil"/>
              <w:tr2bl w:val="nil"/>
            </w:tcBorders>
            <w:noWrap w:val="0"/>
            <w:tcMar>
              <w:top w:w="15" w:type="dxa"/>
              <w:left w:w="15" w:type="dxa"/>
              <w:right w:w="15" w:type="dxa"/>
            </w:tcMar>
            <w:vAlign w:val="center"/>
          </w:tcPr>
          <w:p w14:paraId="136AEF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127B8274">
            <w:pPr>
              <w:pStyle w:val="2"/>
              <w:spacing w:line="400" w:lineRule="exact"/>
              <w:rPr>
                <w:rFonts w:hint="eastAsia"/>
                <w:sz w:val="24"/>
                <w:szCs w:val="24"/>
                <w:lang w:eastAsia="zh-CN"/>
              </w:rPr>
            </w:pPr>
          </w:p>
          <w:p w14:paraId="50681A87">
            <w:pPr>
              <w:spacing w:line="400" w:lineRule="exact"/>
              <w:rPr>
                <w:rFonts w:hint="eastAsia"/>
                <w:sz w:val="24"/>
                <w:szCs w:val="24"/>
                <w:lang w:val="en-US" w:eastAsia="zh-CN"/>
              </w:rPr>
            </w:pPr>
          </w:p>
          <w:p w14:paraId="6AAE761D">
            <w:pPr>
              <w:pStyle w:val="2"/>
              <w:spacing w:line="400" w:lineRule="exact"/>
              <w:rPr>
                <w:rFonts w:hint="eastAsia"/>
                <w:sz w:val="24"/>
                <w:szCs w:val="24"/>
                <w:lang w:val="en-US" w:eastAsia="zh-CN"/>
              </w:rPr>
            </w:pPr>
          </w:p>
          <w:p w14:paraId="3AD28424">
            <w:pPr>
              <w:spacing w:line="400" w:lineRule="exact"/>
              <w:rPr>
                <w:rFonts w:hint="eastAsia"/>
                <w:sz w:val="24"/>
                <w:szCs w:val="24"/>
                <w:lang w:val="en-US" w:eastAsia="zh-CN"/>
              </w:rPr>
            </w:pPr>
          </w:p>
          <w:p w14:paraId="4D6F46F4">
            <w:pPr>
              <w:pStyle w:val="2"/>
              <w:spacing w:line="400" w:lineRule="exact"/>
              <w:rPr>
                <w:rFonts w:hint="eastAsia"/>
                <w:sz w:val="24"/>
                <w:szCs w:val="24"/>
                <w:lang w:val="en-US" w:eastAsia="zh-CN"/>
              </w:rPr>
            </w:pPr>
          </w:p>
          <w:p w14:paraId="4DD060E6">
            <w:pPr>
              <w:pStyle w:val="2"/>
              <w:spacing w:line="400" w:lineRule="exact"/>
              <w:rPr>
                <w:rFonts w:hint="eastAsia"/>
                <w:sz w:val="24"/>
                <w:szCs w:val="24"/>
                <w:lang w:val="en-US" w:eastAsia="zh-CN"/>
              </w:rPr>
            </w:pPr>
          </w:p>
          <w:p w14:paraId="42C430B7">
            <w:pPr>
              <w:pStyle w:val="2"/>
              <w:spacing w:line="400" w:lineRule="exact"/>
              <w:rPr>
                <w:rFonts w:hint="eastAsia"/>
                <w:sz w:val="24"/>
                <w:szCs w:val="24"/>
                <w:lang w:val="en-US" w:eastAsia="zh-CN"/>
              </w:rPr>
            </w:pPr>
          </w:p>
          <w:p w14:paraId="315DAA86">
            <w:pPr>
              <w:pStyle w:val="2"/>
              <w:spacing w:line="400" w:lineRule="exact"/>
              <w:rPr>
                <w:rFonts w:hint="eastAsia"/>
                <w:sz w:val="24"/>
                <w:szCs w:val="24"/>
                <w:lang w:val="en-US" w:eastAsia="zh-CN"/>
              </w:rPr>
            </w:pPr>
          </w:p>
          <w:p w14:paraId="5F2F6D1A">
            <w:pPr>
              <w:spacing w:line="400" w:lineRule="exact"/>
              <w:rPr>
                <w:rFonts w:hint="eastAsia"/>
                <w:sz w:val="24"/>
                <w:szCs w:val="24"/>
                <w:lang w:val="en-US" w:eastAsia="zh-CN"/>
              </w:rPr>
            </w:pPr>
          </w:p>
        </w:tc>
      </w:tr>
      <w:tr w14:paraId="6E5B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4" w:hRule="atLeast"/>
          <w:jc w:val="center"/>
        </w:trPr>
        <w:tc>
          <w:tcPr>
            <w:tcW w:w="2731" w:type="dxa"/>
            <w:tcBorders>
              <w:tl2br w:val="nil"/>
              <w:tr2bl w:val="nil"/>
            </w:tcBorders>
            <w:noWrap w:val="0"/>
            <w:tcMar>
              <w:top w:w="15" w:type="dxa"/>
              <w:left w:w="15" w:type="dxa"/>
              <w:right w:w="15" w:type="dxa"/>
            </w:tcMar>
            <w:vAlign w:val="center"/>
          </w:tcPr>
          <w:p w14:paraId="6C41AAC0">
            <w:pPr>
              <w:pStyle w:val="4"/>
              <w:keepNext w:val="0"/>
              <w:keepLines w:val="0"/>
              <w:pageBreakBefore w:val="0"/>
              <w:kinsoku/>
              <w:wordWrap/>
              <w:overflowPunct/>
              <w:topLinePunct w:val="0"/>
              <w:autoSpaceDE/>
              <w:autoSpaceDN/>
              <w:bidi w:val="0"/>
              <w:snapToGrid/>
              <w:spacing w:after="0" w:line="400" w:lineRule="exact"/>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4"/>
            <w:tcBorders>
              <w:tl2br w:val="nil"/>
              <w:tr2bl w:val="nil"/>
            </w:tcBorders>
            <w:noWrap w:val="0"/>
            <w:tcMar>
              <w:top w:w="15" w:type="dxa"/>
              <w:left w:w="15" w:type="dxa"/>
              <w:right w:w="15" w:type="dxa"/>
            </w:tcMar>
            <w:vAlign w:val="center"/>
          </w:tcPr>
          <w:p w14:paraId="3CE5B3E9">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14:paraId="0DABC954">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14:paraId="38572916">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14:paraId="31FA52D1">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14:paraId="2F91F253">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14:paraId="465F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14:paraId="7828ADC4">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14:paraId="42AACB37">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top"/>
          </w:tcPr>
          <w:p w14:paraId="0BF93CE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14:paraId="6916CE8A">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p>
          <w:p w14:paraId="3F3EE1B4">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sz w:val="24"/>
                <w:szCs w:val="24"/>
                <w:lang w:eastAsia="zh-CN"/>
              </w:rPr>
            </w:pPr>
          </w:p>
          <w:p w14:paraId="54116144">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sz w:val="24"/>
                <w:szCs w:val="24"/>
                <w:lang w:eastAsia="zh-CN"/>
              </w:rPr>
            </w:pPr>
          </w:p>
          <w:p w14:paraId="663B49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sz w:val="24"/>
                <w:szCs w:val="24"/>
                <w:lang w:eastAsia="zh-CN"/>
              </w:rPr>
            </w:pPr>
          </w:p>
          <w:p w14:paraId="253212A2">
            <w:pPr>
              <w:pStyle w:val="2"/>
              <w:spacing w:line="400" w:lineRule="exact"/>
              <w:rPr>
                <w:rFonts w:hint="eastAsia"/>
                <w:lang w:eastAsia="zh-CN"/>
              </w:rPr>
            </w:pPr>
          </w:p>
          <w:p w14:paraId="1AC257E6">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sz w:val="24"/>
                <w:szCs w:val="24"/>
                <w:lang w:eastAsia="zh-CN"/>
              </w:rPr>
            </w:pPr>
          </w:p>
          <w:p w14:paraId="76DA6AC8">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p>
          <w:p w14:paraId="0C377ACC">
            <w:pPr>
              <w:pStyle w:val="4"/>
              <w:keepNext w:val="0"/>
              <w:keepLines w:val="0"/>
              <w:pageBreakBefore w:val="0"/>
              <w:kinsoku/>
              <w:wordWrap/>
              <w:overflowPunct/>
              <w:topLinePunct w:val="0"/>
              <w:autoSpaceDE/>
              <w:autoSpaceDN/>
              <w:bidi w:val="0"/>
              <w:snapToGrid/>
              <w:spacing w:after="0" w:line="400" w:lineRule="exact"/>
              <w:ind w:left="0" w:leftChars="0"/>
              <w:jc w:val="both"/>
              <w:rPr>
                <w:rFonts w:hint="eastAsia" w:ascii="宋体" w:hAnsi="宋体" w:eastAsia="宋体" w:cs="宋体"/>
                <w:kern w:val="2"/>
                <w:sz w:val="24"/>
                <w:szCs w:val="24"/>
                <w:highlight w:val="none"/>
                <w:lang w:val="en-US" w:eastAsia="zh-CN" w:bidi="ar-SA"/>
              </w:rPr>
            </w:pPr>
          </w:p>
        </w:tc>
      </w:tr>
      <w:tr w14:paraId="36B4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8" w:hRule="atLeast"/>
          <w:jc w:val="center"/>
        </w:trPr>
        <w:tc>
          <w:tcPr>
            <w:tcW w:w="2731" w:type="dxa"/>
            <w:vMerge w:val="continue"/>
            <w:tcBorders>
              <w:tl2br w:val="nil"/>
              <w:tr2bl w:val="nil"/>
            </w:tcBorders>
            <w:noWrap w:val="0"/>
            <w:tcMar>
              <w:top w:w="15" w:type="dxa"/>
              <w:left w:w="15" w:type="dxa"/>
              <w:right w:w="15" w:type="dxa"/>
            </w:tcMar>
            <w:vAlign w:val="center"/>
          </w:tcPr>
          <w:p w14:paraId="23D0C01D">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center"/>
          </w:tcPr>
          <w:p w14:paraId="3B3C376A">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14:paraId="73C2D68A">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14:paraId="6861E7D2">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14:paraId="3F3E90B4">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14:paraId="1F0909A9">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r w14:paraId="553F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731" w:type="dxa"/>
            <w:vMerge w:val="continue"/>
            <w:tcBorders>
              <w:tl2br w:val="nil"/>
              <w:tr2bl w:val="nil"/>
            </w:tcBorders>
            <w:noWrap w:val="0"/>
            <w:tcMar>
              <w:top w:w="15" w:type="dxa"/>
              <w:left w:w="15" w:type="dxa"/>
              <w:right w:w="15" w:type="dxa"/>
            </w:tcMar>
            <w:vAlign w:val="center"/>
          </w:tcPr>
          <w:p w14:paraId="5306904F">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165B1BB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国家级试点示范项目名称及数量</w:t>
            </w:r>
          </w:p>
        </w:tc>
        <w:tc>
          <w:tcPr>
            <w:tcW w:w="2967" w:type="dxa"/>
            <w:gridSpan w:val="2"/>
            <w:tcBorders>
              <w:tl2br w:val="nil"/>
              <w:tr2bl w:val="nil"/>
            </w:tcBorders>
            <w:noWrap w:val="0"/>
            <w:tcMar>
              <w:top w:w="15" w:type="dxa"/>
              <w:left w:w="15" w:type="dxa"/>
              <w:right w:w="15" w:type="dxa"/>
            </w:tcMar>
            <w:vAlign w:val="center"/>
          </w:tcPr>
          <w:p w14:paraId="130352A4">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数量：</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个</w:t>
            </w:r>
          </w:p>
          <w:p w14:paraId="3B61672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名称：</w:t>
            </w:r>
            <w:r>
              <w:rPr>
                <w:rFonts w:hint="eastAsia" w:ascii="宋体" w:hAnsi="宋体" w:eastAsia="宋体" w:cs="宋体"/>
                <w:kern w:val="2"/>
                <w:sz w:val="24"/>
                <w:szCs w:val="24"/>
                <w:highlight w:val="none"/>
                <w:u w:val="single"/>
                <w:lang w:val="en-US" w:eastAsia="zh-CN" w:bidi="ar-SA"/>
              </w:rPr>
              <w:t xml:space="preserve">     </w:t>
            </w:r>
          </w:p>
        </w:tc>
      </w:tr>
      <w:tr w14:paraId="0B6B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731" w:type="dxa"/>
            <w:vMerge w:val="continue"/>
            <w:tcBorders>
              <w:tl2br w:val="nil"/>
              <w:tr2bl w:val="nil"/>
            </w:tcBorders>
            <w:noWrap w:val="0"/>
            <w:tcMar>
              <w:top w:w="15" w:type="dxa"/>
              <w:left w:w="15" w:type="dxa"/>
              <w:right w:w="15" w:type="dxa"/>
            </w:tcMar>
            <w:vAlign w:val="center"/>
          </w:tcPr>
          <w:p w14:paraId="33E8D1BE">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48AC87F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rPr>
              <w:t>省级</w:t>
            </w:r>
            <w:r>
              <w:rPr>
                <w:rFonts w:hint="eastAsia" w:ascii="宋体" w:hAnsi="宋体" w:eastAsia="宋体" w:cs="宋体"/>
                <w:kern w:val="2"/>
                <w:sz w:val="24"/>
                <w:szCs w:val="24"/>
                <w:highlight w:val="none"/>
                <w:lang w:val="en-US" w:eastAsia="zh-CN" w:bidi="ar-SA"/>
              </w:rPr>
              <w:t>试点示范项目</w:t>
            </w:r>
            <w:r>
              <w:rPr>
                <w:rFonts w:hint="eastAsia" w:ascii="宋体" w:hAnsi="宋体" w:eastAsia="宋体" w:cs="宋体"/>
                <w:sz w:val="24"/>
                <w:szCs w:val="24"/>
                <w:highlight w:val="none"/>
                <w:lang w:eastAsia="zh-CN"/>
              </w:rPr>
              <w:t>名称及数量</w:t>
            </w:r>
          </w:p>
        </w:tc>
        <w:tc>
          <w:tcPr>
            <w:tcW w:w="2967" w:type="dxa"/>
            <w:gridSpan w:val="2"/>
            <w:tcBorders>
              <w:tl2br w:val="nil"/>
              <w:tr2bl w:val="nil"/>
            </w:tcBorders>
            <w:noWrap w:val="0"/>
            <w:tcMar>
              <w:top w:w="15" w:type="dxa"/>
              <w:left w:w="15" w:type="dxa"/>
              <w:right w:w="15" w:type="dxa"/>
            </w:tcMar>
            <w:vAlign w:val="center"/>
          </w:tcPr>
          <w:p w14:paraId="5E89BE6B">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10842C97">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349C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731" w:type="dxa"/>
            <w:vMerge w:val="continue"/>
            <w:tcBorders>
              <w:tl2br w:val="nil"/>
              <w:tr2bl w:val="nil"/>
            </w:tcBorders>
            <w:noWrap w:val="0"/>
            <w:tcMar>
              <w:top w:w="15" w:type="dxa"/>
              <w:left w:w="15" w:type="dxa"/>
              <w:right w:w="15" w:type="dxa"/>
            </w:tcMar>
            <w:vAlign w:val="center"/>
          </w:tcPr>
          <w:p w14:paraId="3EF219C1">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59FCB99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其他</w:t>
            </w:r>
            <w:r>
              <w:rPr>
                <w:rFonts w:hint="eastAsia" w:ascii="宋体" w:hAnsi="宋体" w:eastAsia="宋体" w:cs="宋体"/>
                <w:kern w:val="2"/>
                <w:sz w:val="24"/>
                <w:szCs w:val="24"/>
                <w:highlight w:val="none"/>
                <w:lang w:val="en-US" w:eastAsia="zh-CN" w:bidi="ar-SA"/>
              </w:rPr>
              <w:t>试点示范项目</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967" w:type="dxa"/>
            <w:gridSpan w:val="2"/>
            <w:tcBorders>
              <w:tl2br w:val="nil"/>
              <w:tr2bl w:val="nil"/>
            </w:tcBorders>
            <w:noWrap w:val="0"/>
            <w:tcMar>
              <w:top w:w="15" w:type="dxa"/>
              <w:left w:w="15" w:type="dxa"/>
              <w:right w:w="15" w:type="dxa"/>
            </w:tcMar>
            <w:vAlign w:val="center"/>
          </w:tcPr>
          <w:p w14:paraId="51A5BB8F">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37B810AE">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bl>
    <w:p w14:paraId="5433A87B">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5"/>
        <w:gridCol w:w="1761"/>
        <w:gridCol w:w="885"/>
        <w:gridCol w:w="2647"/>
      </w:tblGrid>
      <w:tr w14:paraId="280E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tcBorders>
              <w:tl2br w:val="nil"/>
              <w:tr2bl w:val="nil"/>
            </w:tcBorders>
            <w:noWrap w:val="0"/>
            <w:tcMar>
              <w:top w:w="15" w:type="dxa"/>
              <w:left w:w="15" w:type="dxa"/>
              <w:right w:w="15" w:type="dxa"/>
            </w:tcMar>
            <w:vAlign w:val="center"/>
          </w:tcPr>
          <w:p w14:paraId="4AE649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cs="宋体"/>
                <w:kern w:val="2"/>
                <w:sz w:val="24"/>
                <w:szCs w:val="24"/>
                <w:highlight w:val="none"/>
                <w:lang w:val="en-US" w:eastAsia="zh-CN" w:bidi="ar-SA"/>
              </w:rPr>
              <w:t>是否</w:t>
            </w:r>
            <w:r>
              <w:rPr>
                <w:rFonts w:hint="eastAsia" w:ascii="宋体" w:hAnsi="宋体" w:eastAsia="宋体" w:cs="宋体"/>
                <w:kern w:val="2"/>
                <w:sz w:val="24"/>
                <w:szCs w:val="24"/>
                <w:highlight w:val="none"/>
                <w:lang w:val="en-US" w:eastAsia="zh-CN" w:bidi="ar-SA"/>
              </w:rPr>
              <w:t>建立集群碳排放监测机制</w:t>
            </w:r>
          </w:p>
        </w:tc>
        <w:tc>
          <w:tcPr>
            <w:tcW w:w="5293" w:type="dxa"/>
            <w:gridSpan w:val="3"/>
            <w:tcBorders>
              <w:tl2br w:val="nil"/>
              <w:tr2bl w:val="nil"/>
            </w:tcBorders>
            <w:noWrap w:val="0"/>
            <w:tcMar>
              <w:top w:w="15" w:type="dxa"/>
              <w:left w:w="15" w:type="dxa"/>
              <w:right w:w="15" w:type="dxa"/>
            </w:tcMar>
            <w:vAlign w:val="center"/>
          </w:tcPr>
          <w:p w14:paraId="331E346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14:paraId="1424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restart"/>
            <w:tcBorders>
              <w:tl2br w:val="nil"/>
              <w:tr2bl w:val="nil"/>
            </w:tcBorders>
            <w:noWrap w:val="0"/>
            <w:tcMar>
              <w:top w:w="15" w:type="dxa"/>
              <w:left w:w="15" w:type="dxa"/>
              <w:right w:w="15" w:type="dxa"/>
            </w:tcMar>
            <w:vAlign w:val="center"/>
          </w:tcPr>
          <w:p w14:paraId="7F446C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rPr>
              <w:t>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4062B94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22</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14:paraId="7FC8813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56FA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25B2153B">
            <w:pPr>
              <w:keepNext w:val="0"/>
              <w:keepLines w:val="0"/>
              <w:pageBreakBefore w:val="0"/>
              <w:kinsoku/>
              <w:wordWrap/>
              <w:overflowPunct/>
              <w:topLinePunct w:val="0"/>
              <w:autoSpaceDE/>
              <w:autoSpaceDN/>
              <w:bidi w:val="0"/>
              <w:adjustRightInd/>
              <w:snapToGrid/>
              <w:spacing w:line="400" w:lineRule="exact"/>
              <w:jc w:val="left"/>
              <w:rPr>
                <w:sz w:val="24"/>
                <w:szCs w:val="24"/>
              </w:rPr>
            </w:pPr>
          </w:p>
        </w:tc>
        <w:tc>
          <w:tcPr>
            <w:tcW w:w="1761" w:type="dxa"/>
            <w:tcBorders>
              <w:tl2br w:val="nil"/>
              <w:tr2bl w:val="nil"/>
            </w:tcBorders>
            <w:noWrap w:val="0"/>
            <w:tcMar>
              <w:top w:w="15" w:type="dxa"/>
              <w:left w:w="15" w:type="dxa"/>
              <w:right w:w="15" w:type="dxa"/>
            </w:tcMar>
            <w:vAlign w:val="center"/>
          </w:tcPr>
          <w:p w14:paraId="4212EB3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14:paraId="22B1A58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626F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75CB7C9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14:paraId="298274F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c>
          <w:tcPr>
            <w:tcW w:w="3532" w:type="dxa"/>
            <w:gridSpan w:val="2"/>
            <w:tcBorders>
              <w:tl2br w:val="nil"/>
              <w:tr2bl w:val="nil"/>
            </w:tcBorders>
            <w:noWrap w:val="0"/>
            <w:tcMar>
              <w:top w:w="15" w:type="dxa"/>
              <w:left w:w="15" w:type="dxa"/>
              <w:right w:w="15" w:type="dxa"/>
            </w:tcMar>
            <w:vAlign w:val="center"/>
          </w:tcPr>
          <w:p w14:paraId="0883F43F">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2794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7E32E1F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c>
          <w:tcPr>
            <w:tcW w:w="5293" w:type="dxa"/>
            <w:gridSpan w:val="3"/>
            <w:tcBorders>
              <w:tl2br w:val="nil"/>
              <w:tr2bl w:val="nil"/>
            </w:tcBorders>
            <w:noWrap w:val="0"/>
            <w:tcMar>
              <w:top w:w="15" w:type="dxa"/>
              <w:left w:w="15" w:type="dxa"/>
              <w:right w:w="15" w:type="dxa"/>
            </w:tcMar>
            <w:vAlign w:val="center"/>
          </w:tcPr>
          <w:p w14:paraId="760449E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14:paraId="0043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restart"/>
            <w:tcBorders>
              <w:tl2br w:val="nil"/>
              <w:tr2bl w:val="nil"/>
            </w:tcBorders>
            <w:noWrap w:val="0"/>
            <w:tcMar>
              <w:top w:w="15" w:type="dxa"/>
              <w:left w:w="15" w:type="dxa"/>
              <w:right w:w="15" w:type="dxa"/>
            </w:tcMar>
            <w:vAlign w:val="center"/>
          </w:tcPr>
          <w:p w14:paraId="1FD24C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近三年集群单位产值能耗（</w:t>
            </w:r>
            <w:r>
              <w:rPr>
                <w:rFonts w:hint="eastAsia" w:ascii="宋体" w:hAnsi="宋体" w:eastAsia="宋体" w:cs="宋体"/>
                <w:sz w:val="24"/>
                <w:szCs w:val="24"/>
                <w:highlight w:val="none"/>
              </w:rPr>
              <w:t>吨标准煤/万元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541471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2022年</w:t>
            </w:r>
          </w:p>
        </w:tc>
        <w:tc>
          <w:tcPr>
            <w:tcW w:w="3532" w:type="dxa"/>
            <w:gridSpan w:val="2"/>
            <w:tcBorders>
              <w:tl2br w:val="nil"/>
              <w:tr2bl w:val="nil"/>
            </w:tcBorders>
            <w:noWrap w:val="0"/>
            <w:tcMar>
              <w:top w:w="15" w:type="dxa"/>
              <w:left w:w="15" w:type="dxa"/>
              <w:right w:w="15" w:type="dxa"/>
            </w:tcMar>
            <w:vAlign w:val="center"/>
          </w:tcPr>
          <w:p w14:paraId="7A77CA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79A4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7A6C5E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4BD704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w:t>
            </w:r>
          </w:p>
        </w:tc>
        <w:tc>
          <w:tcPr>
            <w:tcW w:w="3532" w:type="dxa"/>
            <w:gridSpan w:val="2"/>
            <w:tcBorders>
              <w:tl2br w:val="nil"/>
              <w:tr2bl w:val="nil"/>
            </w:tcBorders>
            <w:noWrap w:val="0"/>
            <w:tcMar>
              <w:top w:w="15" w:type="dxa"/>
              <w:left w:w="15" w:type="dxa"/>
              <w:right w:w="15" w:type="dxa"/>
            </w:tcMar>
            <w:vAlign w:val="center"/>
          </w:tcPr>
          <w:p w14:paraId="5DA045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7BD2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038BBA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345141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2024年</w:t>
            </w:r>
          </w:p>
        </w:tc>
        <w:tc>
          <w:tcPr>
            <w:tcW w:w="3532" w:type="dxa"/>
            <w:gridSpan w:val="2"/>
            <w:tcBorders>
              <w:tl2br w:val="nil"/>
              <w:tr2bl w:val="nil"/>
            </w:tcBorders>
            <w:noWrap w:val="0"/>
            <w:tcMar>
              <w:top w:w="15" w:type="dxa"/>
              <w:left w:w="15" w:type="dxa"/>
              <w:right w:w="15" w:type="dxa"/>
            </w:tcMar>
            <w:vAlign w:val="center"/>
          </w:tcPr>
          <w:p w14:paraId="26A327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1DEE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7F287D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5293" w:type="dxa"/>
            <w:gridSpan w:val="3"/>
            <w:tcBorders>
              <w:tl2br w:val="nil"/>
              <w:tr2bl w:val="nil"/>
            </w:tcBorders>
            <w:noWrap w:val="0"/>
            <w:tcMar>
              <w:top w:w="15" w:type="dxa"/>
              <w:left w:w="15" w:type="dxa"/>
              <w:right w:w="15" w:type="dxa"/>
            </w:tcMar>
            <w:vAlign w:val="center"/>
          </w:tcPr>
          <w:p w14:paraId="133F7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（注：单位产值能耗需提供计算公式）</w:t>
            </w:r>
          </w:p>
        </w:tc>
      </w:tr>
      <w:tr w14:paraId="181C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tcBorders>
              <w:tl2br w:val="nil"/>
              <w:tr2bl w:val="nil"/>
            </w:tcBorders>
            <w:noWrap w:val="0"/>
            <w:tcMar>
              <w:top w:w="15" w:type="dxa"/>
              <w:left w:w="15" w:type="dxa"/>
              <w:right w:w="15" w:type="dxa"/>
            </w:tcMar>
            <w:vAlign w:val="center"/>
          </w:tcPr>
          <w:p w14:paraId="429155C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单位产值二氧化碳排放量低率（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14:paraId="7A46065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2C34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tcBorders>
              <w:tl2br w:val="nil"/>
              <w:tr2bl w:val="nil"/>
            </w:tcBorders>
            <w:noWrap w:val="0"/>
            <w:tcMar>
              <w:top w:w="15" w:type="dxa"/>
              <w:left w:w="15" w:type="dxa"/>
              <w:right w:w="15" w:type="dxa"/>
            </w:tcMar>
            <w:vAlign w:val="center"/>
          </w:tcPr>
          <w:p w14:paraId="713EAD8D">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单位产值能耗降低率（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14:paraId="6DE325F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6541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7" w:hRule="atLeast"/>
          <w:jc w:val="center"/>
        </w:trPr>
        <w:tc>
          <w:tcPr>
            <w:tcW w:w="3425" w:type="dxa"/>
            <w:tcBorders>
              <w:tl2br w:val="nil"/>
              <w:tr2bl w:val="nil"/>
            </w:tcBorders>
            <w:noWrap w:val="0"/>
            <w:tcMar>
              <w:top w:w="15" w:type="dxa"/>
              <w:left w:w="15" w:type="dxa"/>
              <w:right w:w="15" w:type="dxa"/>
            </w:tcMar>
            <w:vAlign w:val="center"/>
          </w:tcPr>
          <w:p w14:paraId="5E8053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14:paraId="21EADA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3"/>
            <w:tcBorders>
              <w:tl2br w:val="nil"/>
              <w:tr2bl w:val="nil"/>
            </w:tcBorders>
            <w:noWrap w:val="0"/>
            <w:tcMar>
              <w:top w:w="15" w:type="dxa"/>
              <w:left w:w="15" w:type="dxa"/>
              <w:right w:w="15" w:type="dxa"/>
            </w:tcMar>
            <w:vAlign w:val="center"/>
          </w:tcPr>
          <w:p w14:paraId="3661D9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1EB7E61D">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440DA804">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7B22109B">
            <w:pPr>
              <w:spacing w:line="400" w:lineRule="exact"/>
              <w:rPr>
                <w:rFonts w:hint="eastAsia"/>
                <w:sz w:val="24"/>
                <w:szCs w:val="24"/>
                <w:lang w:eastAsia="zh-CN"/>
              </w:rPr>
            </w:pPr>
          </w:p>
          <w:p w14:paraId="1766194B">
            <w:pPr>
              <w:pStyle w:val="2"/>
              <w:spacing w:line="400" w:lineRule="exact"/>
              <w:rPr>
                <w:rFonts w:hint="eastAsia"/>
                <w:lang w:eastAsia="zh-CN"/>
              </w:rPr>
            </w:pPr>
          </w:p>
          <w:p w14:paraId="2F5B9E15">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66BA0220">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2FF8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3" w:hRule="atLeast"/>
          <w:jc w:val="center"/>
        </w:trPr>
        <w:tc>
          <w:tcPr>
            <w:tcW w:w="3425" w:type="dxa"/>
            <w:tcBorders>
              <w:tl2br w:val="nil"/>
              <w:tr2bl w:val="nil"/>
            </w:tcBorders>
            <w:noWrap w:val="0"/>
            <w:tcMar>
              <w:top w:w="15" w:type="dxa"/>
              <w:left w:w="15" w:type="dxa"/>
              <w:right w:w="15" w:type="dxa"/>
            </w:tcMar>
            <w:vAlign w:val="center"/>
          </w:tcPr>
          <w:p w14:paraId="13537E2A">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集群已开展的绿色低碳相关工作</w:t>
            </w:r>
          </w:p>
          <w:p w14:paraId="5EEA161A">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p>
        </w:tc>
        <w:tc>
          <w:tcPr>
            <w:tcW w:w="5293" w:type="dxa"/>
            <w:gridSpan w:val="3"/>
            <w:tcBorders>
              <w:tl2br w:val="nil"/>
              <w:tr2bl w:val="nil"/>
            </w:tcBorders>
            <w:noWrap w:val="0"/>
            <w:tcMar>
              <w:top w:w="15" w:type="dxa"/>
              <w:left w:w="15" w:type="dxa"/>
              <w:right w:w="15" w:type="dxa"/>
            </w:tcMar>
            <w:vAlign w:val="center"/>
          </w:tcPr>
          <w:p w14:paraId="39CF7263">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诊断，建立</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管控</w:t>
            </w:r>
            <w:r>
              <w:rPr>
                <w:rFonts w:hint="default" w:ascii="宋体" w:hAnsi="宋体" w:eastAsia="宋体" w:cs="宋体"/>
                <w:kern w:val="2"/>
                <w:sz w:val="24"/>
                <w:szCs w:val="24"/>
                <w:highlight w:val="none"/>
                <w:lang w:val="en-US" w:eastAsia="zh-CN" w:bidi="ar-SA"/>
              </w:rPr>
              <w:t>系统</w:t>
            </w:r>
            <w:r>
              <w:rPr>
                <w:rFonts w:hint="eastAsia" w:ascii="宋体" w:hAnsi="宋体" w:eastAsia="宋体" w:cs="宋体"/>
                <w:kern w:val="2"/>
                <w:sz w:val="24"/>
                <w:szCs w:val="24"/>
                <w:highlight w:val="none"/>
                <w:lang w:val="en-US" w:eastAsia="zh-CN" w:bidi="ar-SA"/>
              </w:rPr>
              <w:t>、余</w:t>
            </w:r>
            <w:r>
              <w:rPr>
                <w:rFonts w:hint="default" w:ascii="宋体" w:hAnsi="宋体" w:eastAsia="宋体" w:cs="宋体"/>
                <w:kern w:val="2"/>
                <w:sz w:val="24"/>
                <w:szCs w:val="24"/>
                <w:highlight w:val="none"/>
                <w:lang w:val="en-US" w:eastAsia="zh-CN" w:bidi="ar-SA"/>
              </w:rPr>
              <w:t>热余压回收</w:t>
            </w:r>
            <w:r>
              <w:rPr>
                <w:rFonts w:hint="eastAsia" w:ascii="宋体" w:hAnsi="宋体" w:eastAsia="宋体" w:cs="宋体"/>
                <w:kern w:val="2"/>
                <w:sz w:val="24"/>
                <w:szCs w:val="24"/>
                <w:highlight w:val="none"/>
                <w:lang w:val="en-US" w:eastAsia="zh-CN" w:bidi="ar-SA"/>
              </w:rPr>
              <w:t>设施等</w:t>
            </w:r>
          </w:p>
          <w:p w14:paraId="4712B710">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碳排放</w:t>
            </w:r>
            <w:r>
              <w:rPr>
                <w:rFonts w:hint="eastAsia" w:ascii="宋体" w:hAnsi="宋体" w:eastAsia="宋体" w:cs="宋体"/>
                <w:kern w:val="2"/>
                <w:sz w:val="24"/>
                <w:szCs w:val="24"/>
                <w:highlight w:val="none"/>
                <w:lang w:val="en-US" w:eastAsia="zh-CN" w:bidi="ar-SA"/>
              </w:rPr>
              <w:t>和</w:t>
            </w:r>
            <w:r>
              <w:rPr>
                <w:rFonts w:hint="default" w:ascii="宋体" w:hAnsi="宋体" w:eastAsia="宋体" w:cs="宋体"/>
                <w:kern w:val="2"/>
                <w:sz w:val="24"/>
                <w:szCs w:val="24"/>
                <w:highlight w:val="none"/>
                <w:lang w:val="en-US" w:eastAsia="zh-CN" w:bidi="ar-SA"/>
              </w:rPr>
              <w:t>碳足迹</w:t>
            </w:r>
            <w:r>
              <w:rPr>
                <w:rFonts w:hint="eastAsia" w:ascii="宋体" w:hAnsi="宋体" w:eastAsia="宋体" w:cs="宋体"/>
                <w:kern w:val="2"/>
                <w:sz w:val="24"/>
                <w:szCs w:val="24"/>
                <w:highlight w:val="none"/>
                <w:lang w:val="en-US" w:eastAsia="zh-CN" w:bidi="ar-SA"/>
              </w:rPr>
              <w:t>监测与</w:t>
            </w:r>
            <w:r>
              <w:rPr>
                <w:rFonts w:hint="default" w:ascii="宋体" w:hAnsi="宋体" w:eastAsia="宋体" w:cs="宋体"/>
                <w:kern w:val="2"/>
                <w:sz w:val="24"/>
                <w:szCs w:val="24"/>
                <w:highlight w:val="none"/>
                <w:lang w:val="en-US" w:eastAsia="zh-CN" w:bidi="ar-SA"/>
              </w:rPr>
              <w:t>核算</w:t>
            </w:r>
            <w:r>
              <w:rPr>
                <w:rFonts w:hint="eastAsia" w:ascii="宋体" w:hAnsi="宋体" w:eastAsia="宋体" w:cs="宋体"/>
                <w:kern w:val="2"/>
                <w:sz w:val="24"/>
                <w:szCs w:val="24"/>
                <w:highlight w:val="none"/>
                <w:lang w:val="en-US" w:eastAsia="zh-CN" w:bidi="ar-SA"/>
              </w:rPr>
              <w:t>等</w:t>
            </w:r>
          </w:p>
          <w:p w14:paraId="5F2AAF4C">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建立了</w:t>
            </w:r>
            <w:r>
              <w:rPr>
                <w:rFonts w:hint="default" w:ascii="宋体" w:hAnsi="宋体" w:eastAsia="宋体" w:cs="宋体"/>
                <w:kern w:val="2"/>
                <w:sz w:val="24"/>
                <w:szCs w:val="24"/>
                <w:highlight w:val="none"/>
                <w:lang w:val="en-US" w:eastAsia="zh-CN" w:bidi="ar-SA"/>
              </w:rPr>
              <w:t>水资源梯级循环利用</w:t>
            </w: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工业废弃物分类分级利用</w:t>
            </w:r>
            <w:r>
              <w:rPr>
                <w:rFonts w:hint="eastAsia" w:ascii="宋体" w:hAnsi="宋体" w:eastAsia="宋体" w:cs="宋体"/>
                <w:kern w:val="2"/>
                <w:sz w:val="24"/>
                <w:szCs w:val="24"/>
                <w:highlight w:val="none"/>
                <w:lang w:val="en-US" w:eastAsia="zh-CN" w:bidi="ar-SA"/>
              </w:rPr>
              <w:t>设施等</w:t>
            </w:r>
          </w:p>
          <w:p w14:paraId="6D624C96">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清洁生产</w:t>
            </w:r>
            <w:r>
              <w:rPr>
                <w:rFonts w:hint="eastAsia" w:ascii="宋体" w:hAnsi="宋体" w:eastAsia="宋体" w:cs="宋体"/>
                <w:kern w:val="2"/>
                <w:sz w:val="24"/>
                <w:szCs w:val="24"/>
                <w:highlight w:val="none"/>
                <w:lang w:val="en-US" w:eastAsia="zh-CN" w:bidi="ar-SA"/>
              </w:rPr>
              <w:t>评价等工作</w:t>
            </w:r>
          </w:p>
          <w:p w14:paraId="327ACC04">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绿色制造系统解决方案</w:t>
            </w:r>
            <w:r>
              <w:rPr>
                <w:rFonts w:hint="eastAsia" w:ascii="宋体" w:hAnsi="宋体" w:eastAsia="宋体" w:cs="宋体"/>
                <w:kern w:val="2"/>
                <w:sz w:val="24"/>
                <w:szCs w:val="24"/>
                <w:highlight w:val="none"/>
                <w:lang w:val="en-US" w:eastAsia="zh-CN" w:bidi="ar-SA"/>
              </w:rPr>
              <w:t>推广</w:t>
            </w:r>
          </w:p>
          <w:p w14:paraId="5BC8A8BD">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55EA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8" w:hRule="atLeast"/>
          <w:jc w:val="center"/>
        </w:trPr>
        <w:tc>
          <w:tcPr>
            <w:tcW w:w="3425" w:type="dxa"/>
            <w:vMerge w:val="restart"/>
            <w:tcBorders>
              <w:tl2br w:val="nil"/>
              <w:tr2bl w:val="nil"/>
            </w:tcBorders>
            <w:noWrap w:val="0"/>
            <w:tcMar>
              <w:top w:w="15" w:type="dxa"/>
              <w:left w:w="15" w:type="dxa"/>
              <w:right w:w="15" w:type="dxa"/>
            </w:tcMar>
            <w:vAlign w:val="center"/>
          </w:tcPr>
          <w:p w14:paraId="1DFBE9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集群绿色制造体系建设水平</w:t>
            </w:r>
          </w:p>
          <w:p w14:paraId="197A48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（注：包括绿色工厂、绿色工业园区、绿色供应链管理企业、绿色设计产品等，需提供清单及佐证材料）</w:t>
            </w:r>
          </w:p>
        </w:tc>
        <w:tc>
          <w:tcPr>
            <w:tcW w:w="2646" w:type="dxa"/>
            <w:gridSpan w:val="2"/>
            <w:tcBorders>
              <w:tl2br w:val="nil"/>
              <w:tr2bl w:val="nil"/>
            </w:tcBorders>
            <w:noWrap w:val="0"/>
            <w:tcMar>
              <w:top w:w="15" w:type="dxa"/>
              <w:left w:w="15" w:type="dxa"/>
              <w:right w:w="15" w:type="dxa"/>
            </w:tcMar>
            <w:vAlign w:val="center"/>
          </w:tcPr>
          <w:p w14:paraId="4AFB1A36">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国家级绿色制造体系建设情况</w:t>
            </w:r>
          </w:p>
        </w:tc>
        <w:tc>
          <w:tcPr>
            <w:tcW w:w="2647" w:type="dxa"/>
            <w:tcBorders>
              <w:tl2br w:val="nil"/>
              <w:tr2bl w:val="nil"/>
            </w:tcBorders>
            <w:noWrap w:val="0"/>
            <w:tcMar>
              <w:top w:w="15" w:type="dxa"/>
              <w:left w:w="15" w:type="dxa"/>
              <w:right w:w="15" w:type="dxa"/>
            </w:tcMar>
            <w:vAlign w:val="center"/>
          </w:tcPr>
          <w:p w14:paraId="66268826">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49FE1E94">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p>
        </w:tc>
      </w:tr>
      <w:tr w14:paraId="7E7D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8" w:hRule="atLeast"/>
          <w:jc w:val="center"/>
        </w:trPr>
        <w:tc>
          <w:tcPr>
            <w:tcW w:w="3425" w:type="dxa"/>
            <w:vMerge w:val="continue"/>
            <w:tcBorders>
              <w:tl2br w:val="nil"/>
              <w:tr2bl w:val="nil"/>
            </w:tcBorders>
            <w:noWrap w:val="0"/>
            <w:tcMar>
              <w:top w:w="15" w:type="dxa"/>
              <w:left w:w="15" w:type="dxa"/>
              <w:right w:w="15" w:type="dxa"/>
            </w:tcMar>
            <w:vAlign w:val="center"/>
          </w:tcPr>
          <w:p w14:paraId="19294A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33A87C11">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省级绿色制造体系建设情况</w:t>
            </w:r>
          </w:p>
        </w:tc>
        <w:tc>
          <w:tcPr>
            <w:tcW w:w="2647" w:type="dxa"/>
            <w:tcBorders>
              <w:tl2br w:val="nil"/>
              <w:tr2bl w:val="nil"/>
            </w:tcBorders>
            <w:noWrap w:val="0"/>
            <w:tcMar>
              <w:top w:w="15" w:type="dxa"/>
              <w:left w:w="15" w:type="dxa"/>
              <w:right w:w="15" w:type="dxa"/>
            </w:tcMar>
            <w:vAlign w:val="center"/>
          </w:tcPr>
          <w:p w14:paraId="761D022D">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38C25924">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p>
        </w:tc>
      </w:tr>
      <w:tr w14:paraId="6427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8" w:hRule="atLeast"/>
          <w:jc w:val="center"/>
        </w:trPr>
        <w:tc>
          <w:tcPr>
            <w:tcW w:w="3425" w:type="dxa"/>
            <w:vMerge w:val="continue"/>
            <w:tcBorders>
              <w:tl2br w:val="nil"/>
              <w:tr2bl w:val="nil"/>
            </w:tcBorders>
            <w:noWrap w:val="0"/>
            <w:tcMar>
              <w:top w:w="15" w:type="dxa"/>
              <w:left w:w="15" w:type="dxa"/>
              <w:right w:w="15" w:type="dxa"/>
            </w:tcMar>
            <w:vAlign w:val="center"/>
          </w:tcPr>
          <w:p w14:paraId="3ADB53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2ECA0375">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其他绿色制造体系建设情况</w:t>
            </w:r>
          </w:p>
        </w:tc>
        <w:tc>
          <w:tcPr>
            <w:tcW w:w="2647" w:type="dxa"/>
            <w:tcBorders>
              <w:tl2br w:val="nil"/>
              <w:tr2bl w:val="nil"/>
            </w:tcBorders>
            <w:noWrap w:val="0"/>
            <w:tcMar>
              <w:top w:w="15" w:type="dxa"/>
              <w:left w:w="15" w:type="dxa"/>
              <w:right w:w="15" w:type="dxa"/>
            </w:tcMar>
            <w:vAlign w:val="center"/>
          </w:tcPr>
          <w:p w14:paraId="4A787D31">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2A4C481A">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p>
        </w:tc>
      </w:tr>
    </w:tbl>
    <w:p w14:paraId="019EB531">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3"/>
        <w:gridCol w:w="5332"/>
      </w:tblGrid>
      <w:tr w14:paraId="04C7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6" w:hRule="atLeast"/>
          <w:jc w:val="center"/>
        </w:trPr>
        <w:tc>
          <w:tcPr>
            <w:tcW w:w="3423" w:type="dxa"/>
            <w:tcBorders>
              <w:tl2br w:val="nil"/>
              <w:tr2bl w:val="nil"/>
            </w:tcBorders>
            <w:noWrap w:val="0"/>
            <w:tcMar>
              <w:top w:w="15" w:type="dxa"/>
              <w:left w:w="15" w:type="dxa"/>
              <w:right w:w="15" w:type="dxa"/>
            </w:tcMar>
            <w:vAlign w:val="center"/>
          </w:tcPr>
          <w:p w14:paraId="14EDA5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14:paraId="30D611C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14:paraId="44FAFA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14:paraId="5A634098">
            <w:pPr>
              <w:pStyle w:val="3"/>
              <w:spacing w:line="240" w:lineRule="exact"/>
              <w:rPr>
                <w:rFonts w:hint="eastAsia"/>
                <w:sz w:val="24"/>
                <w:szCs w:val="24"/>
                <w:lang w:eastAsia="zh-CN"/>
              </w:rPr>
            </w:pPr>
          </w:p>
          <w:p w14:paraId="5E6DD3C4">
            <w:pPr>
              <w:spacing w:line="240" w:lineRule="exact"/>
              <w:rPr>
                <w:rFonts w:hint="eastAsia"/>
                <w:sz w:val="24"/>
                <w:szCs w:val="24"/>
                <w:lang w:eastAsia="zh-CN"/>
              </w:rPr>
            </w:pPr>
          </w:p>
          <w:p w14:paraId="0F85414E">
            <w:pPr>
              <w:pStyle w:val="2"/>
              <w:spacing w:line="240" w:lineRule="exact"/>
              <w:rPr>
                <w:rFonts w:hint="eastAsia"/>
                <w:sz w:val="24"/>
                <w:szCs w:val="24"/>
                <w:lang w:eastAsia="zh-CN"/>
              </w:rPr>
            </w:pPr>
          </w:p>
          <w:p w14:paraId="71512A71">
            <w:pPr>
              <w:pStyle w:val="3"/>
              <w:spacing w:line="240" w:lineRule="exact"/>
              <w:rPr>
                <w:rFonts w:hint="eastAsia"/>
                <w:sz w:val="24"/>
                <w:szCs w:val="24"/>
                <w:lang w:eastAsia="zh-CN"/>
              </w:rPr>
            </w:pPr>
          </w:p>
          <w:p w14:paraId="4058064A">
            <w:pPr>
              <w:spacing w:line="240" w:lineRule="exact"/>
              <w:rPr>
                <w:rFonts w:hint="eastAsia"/>
                <w:lang w:eastAsia="zh-CN"/>
              </w:rPr>
            </w:pPr>
          </w:p>
          <w:p w14:paraId="044C9891">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left"/>
              <w:textAlignment w:val="auto"/>
              <w:rPr>
                <w:rFonts w:hint="eastAsia"/>
                <w:sz w:val="24"/>
                <w:szCs w:val="24"/>
                <w:lang w:eastAsia="zh-CN"/>
              </w:rPr>
            </w:pPr>
          </w:p>
          <w:p w14:paraId="0B815C14">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4"/>
                <w:szCs w:val="24"/>
                <w:lang w:eastAsia="zh-CN"/>
              </w:rPr>
            </w:pPr>
          </w:p>
          <w:p w14:paraId="6F1C102C">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left"/>
              <w:textAlignment w:val="auto"/>
              <w:rPr>
                <w:rFonts w:hint="eastAsia"/>
                <w:sz w:val="24"/>
                <w:szCs w:val="24"/>
                <w:lang w:eastAsia="zh-CN"/>
              </w:rPr>
            </w:pPr>
          </w:p>
          <w:p w14:paraId="3E2B0D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4"/>
                <w:szCs w:val="24"/>
                <w:lang w:eastAsia="zh-CN"/>
              </w:rPr>
            </w:pPr>
          </w:p>
          <w:p w14:paraId="7E3365AB">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4"/>
                <w:szCs w:val="24"/>
                <w:lang w:eastAsia="zh-CN"/>
              </w:rPr>
            </w:pPr>
          </w:p>
          <w:p w14:paraId="6688EFD8">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left"/>
              <w:textAlignment w:val="auto"/>
              <w:rPr>
                <w:rFonts w:hint="eastAsia"/>
                <w:sz w:val="24"/>
                <w:szCs w:val="24"/>
                <w:lang w:eastAsia="zh-CN"/>
              </w:rPr>
            </w:pPr>
          </w:p>
          <w:p w14:paraId="1B15FC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lang w:val="en-US" w:eastAsia="zh-CN"/>
              </w:rPr>
            </w:pPr>
          </w:p>
        </w:tc>
      </w:tr>
      <w:tr w14:paraId="10AB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14:paraId="7687B2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14:paraId="50B977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14:paraId="29234366">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建立或参与主导产业国际合作机制</w:t>
            </w:r>
          </w:p>
          <w:p w14:paraId="2654A4E6">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与境外产业园区形成较为稳定的合作关系</w:t>
            </w:r>
          </w:p>
          <w:p w14:paraId="3E4640F7">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引进了国际领先技术、先进管理经验或高端人才团队等</w:t>
            </w:r>
          </w:p>
          <w:p w14:paraId="365B29E8">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参加中国国际中小企业博览会等展会类活动</w:t>
            </w:r>
          </w:p>
          <w:p w14:paraId="03137B64">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承办主导产业国际研讨会或技术交流会</w:t>
            </w:r>
          </w:p>
          <w:p w14:paraId="2FABB310">
            <w:pPr>
              <w:pStyle w:val="4"/>
              <w:spacing w:line="400" w:lineRule="exact"/>
              <w:ind w:left="0" w:leftChars="0"/>
              <w:rPr>
                <w:rFonts w:hint="eastAsia" w:ascii="宋体" w:hAnsi="宋体" w:eastAsia="宋体" w:cs="宋体"/>
                <w:b w:val="0"/>
                <w:sz w:val="24"/>
                <w:szCs w:val="24"/>
                <w:lang w:val="en-US" w:eastAsia="zh-CN"/>
              </w:rPr>
            </w:pPr>
            <w:r>
              <w:rPr>
                <w:rFonts w:hint="default" w:ascii="宋体" w:hAnsi="宋体" w:eastAsia="宋体" w:cs="宋体"/>
                <w:sz w:val="24"/>
                <w:szCs w:val="24"/>
                <w:highlight w:val="none"/>
                <w:lang w:eastAsia="zh-CN"/>
              </w:rPr>
              <w:t>（注：勾选需提供佐证材料）</w:t>
            </w:r>
          </w:p>
        </w:tc>
      </w:tr>
      <w:tr w14:paraId="2267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14:paraId="64EDBF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14:paraId="479999CC">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1FF7E266">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14:paraId="67266962">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6"/>
        <w:gridCol w:w="2694"/>
        <w:gridCol w:w="2695"/>
      </w:tblGrid>
      <w:tr w14:paraId="6CF3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3426" w:type="dxa"/>
            <w:tcBorders>
              <w:tl2br w:val="nil"/>
              <w:tr2bl w:val="nil"/>
            </w:tcBorders>
            <w:noWrap w:val="0"/>
            <w:tcMar>
              <w:top w:w="15" w:type="dxa"/>
              <w:left w:w="15" w:type="dxa"/>
              <w:right w:w="15" w:type="dxa"/>
            </w:tcMar>
            <w:vAlign w:val="center"/>
          </w:tcPr>
          <w:p w14:paraId="51CF65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集群内产业联盟组织情况</w:t>
            </w:r>
          </w:p>
          <w:p w14:paraId="0242A5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eastAsia="宋体" w:cs="宋体"/>
                <w:b w:val="0"/>
                <w:sz w:val="24"/>
                <w:szCs w:val="24"/>
                <w:lang w:val="en-US" w:eastAsia="zh-CN"/>
              </w:rPr>
              <w:t>（</w:t>
            </w:r>
            <w:r>
              <w:rPr>
                <w:rFonts w:hint="eastAsia" w:ascii="宋体" w:hAnsi="宋体" w:cs="宋体"/>
                <w:b w:val="0"/>
                <w:sz w:val="24"/>
                <w:szCs w:val="24"/>
                <w:lang w:val="en-US" w:eastAsia="zh-CN"/>
              </w:rPr>
              <w:t>注：包括行业学会、协会等，</w:t>
            </w: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w:t>
            </w:r>
            <w:r>
              <w:rPr>
                <w:rFonts w:hint="eastAsia" w:ascii="宋体" w:hAnsi="宋体" w:eastAsia="宋体" w:cs="宋体"/>
                <w:b w:val="0"/>
                <w:sz w:val="24"/>
                <w:szCs w:val="24"/>
                <w:lang w:val="en-US" w:eastAsia="zh-CN"/>
              </w:rPr>
              <w:t>）</w:t>
            </w:r>
          </w:p>
        </w:tc>
        <w:tc>
          <w:tcPr>
            <w:tcW w:w="5389" w:type="dxa"/>
            <w:gridSpan w:val="2"/>
            <w:tcBorders>
              <w:tl2br w:val="nil"/>
              <w:tr2bl w:val="nil"/>
            </w:tcBorders>
            <w:noWrap w:val="0"/>
            <w:tcMar>
              <w:top w:w="15" w:type="dxa"/>
              <w:left w:w="15" w:type="dxa"/>
              <w:right w:w="15" w:type="dxa"/>
            </w:tcMar>
            <w:vAlign w:val="top"/>
          </w:tcPr>
          <w:p w14:paraId="07BD41DB">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none"/>
                <w:lang w:val="en-US" w:eastAsia="zh-CN"/>
              </w:rPr>
            </w:pPr>
            <w:r>
              <w:rPr>
                <w:rFonts w:hint="eastAsia" w:ascii="宋体" w:hAnsi="宋体" w:cs="宋体"/>
                <w:b w:val="0"/>
                <w:sz w:val="24"/>
                <w:szCs w:val="24"/>
                <w:u w:val="none"/>
                <w:lang w:val="en-US" w:eastAsia="zh-CN"/>
              </w:rPr>
              <w:t>数量：</w:t>
            </w: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6F87060B">
            <w:pPr>
              <w:spacing w:line="400" w:lineRule="exact"/>
              <w:rPr>
                <w:rFonts w:hint="eastAsia" w:ascii="宋体" w:hAnsi="宋体" w:eastAsia="宋体" w:cs="宋体"/>
                <w:b w:val="0"/>
                <w:sz w:val="24"/>
                <w:szCs w:val="24"/>
                <w:lang w:val="en-US" w:eastAsia="zh-CN"/>
              </w:rPr>
            </w:pPr>
            <w:r>
              <w:rPr>
                <w:rFonts w:hint="eastAsia" w:ascii="宋体" w:hAnsi="宋体" w:cs="宋体"/>
                <w:b w:val="0"/>
                <w:sz w:val="24"/>
                <w:szCs w:val="24"/>
                <w:u w:val="none"/>
                <w:lang w:val="en-US" w:eastAsia="zh-CN"/>
              </w:rPr>
              <w:t>名称：</w:t>
            </w:r>
            <w:r>
              <w:rPr>
                <w:rFonts w:hint="eastAsia"/>
                <w:sz w:val="24"/>
                <w:szCs w:val="24"/>
                <w:u w:val="single"/>
                <w:lang w:val="en-US" w:eastAsia="zh-CN"/>
              </w:rPr>
              <w:t xml:space="preserve">          </w:t>
            </w:r>
          </w:p>
        </w:tc>
      </w:tr>
      <w:tr w14:paraId="1F7D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7" w:hRule="atLeast"/>
          <w:jc w:val="center"/>
        </w:trPr>
        <w:tc>
          <w:tcPr>
            <w:tcW w:w="3426" w:type="dxa"/>
            <w:tcBorders>
              <w:tl2br w:val="nil"/>
              <w:tr2bl w:val="nil"/>
            </w:tcBorders>
            <w:noWrap w:val="0"/>
            <w:tcMar>
              <w:top w:w="15" w:type="dxa"/>
              <w:left w:w="15" w:type="dxa"/>
              <w:right w:w="15" w:type="dxa"/>
            </w:tcMar>
            <w:vAlign w:val="center"/>
          </w:tcPr>
          <w:p w14:paraId="7FBF6107">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14:paraId="1C59297F">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14:paraId="3E496F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p>
        </w:tc>
        <w:tc>
          <w:tcPr>
            <w:tcW w:w="5389" w:type="dxa"/>
            <w:gridSpan w:val="2"/>
            <w:tcBorders>
              <w:tl2br w:val="nil"/>
              <w:tr2bl w:val="nil"/>
            </w:tcBorders>
            <w:noWrap w:val="0"/>
            <w:tcMar>
              <w:top w:w="15" w:type="dxa"/>
              <w:left w:w="15" w:type="dxa"/>
              <w:right w:w="15" w:type="dxa"/>
            </w:tcMar>
            <w:vAlign w:val="top"/>
          </w:tcPr>
          <w:p w14:paraId="6C64E7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004295C2">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284D6435">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5D7E6BCD">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10D7859D">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6506CCC6">
            <w:pPr>
              <w:spacing w:line="400" w:lineRule="exact"/>
              <w:rPr>
                <w:rFonts w:hint="eastAsia"/>
                <w:sz w:val="24"/>
                <w:szCs w:val="24"/>
                <w:lang w:eastAsia="zh-CN"/>
              </w:rPr>
            </w:pPr>
          </w:p>
          <w:p w14:paraId="4D8784CE">
            <w:pPr>
              <w:pStyle w:val="3"/>
              <w:spacing w:line="400" w:lineRule="exact"/>
              <w:jc w:val="both"/>
              <w:rPr>
                <w:rFonts w:hint="eastAsia"/>
                <w:sz w:val="24"/>
                <w:szCs w:val="24"/>
                <w:lang w:eastAsia="zh-CN"/>
              </w:rPr>
            </w:pPr>
          </w:p>
          <w:p w14:paraId="5DE1598B">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p>
        </w:tc>
      </w:tr>
      <w:tr w14:paraId="3422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6" w:hRule="atLeast"/>
          <w:jc w:val="center"/>
        </w:trPr>
        <w:tc>
          <w:tcPr>
            <w:tcW w:w="3426" w:type="dxa"/>
            <w:tcBorders>
              <w:tl2br w:val="nil"/>
              <w:tr2bl w:val="nil"/>
            </w:tcBorders>
            <w:noWrap w:val="0"/>
            <w:tcMar>
              <w:top w:w="15" w:type="dxa"/>
              <w:left w:w="15" w:type="dxa"/>
              <w:right w:w="15" w:type="dxa"/>
            </w:tcMar>
            <w:vAlign w:val="center"/>
          </w:tcPr>
          <w:p w14:paraId="612F1B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集群已开展的发展环境治理工作</w:t>
            </w:r>
          </w:p>
        </w:tc>
        <w:tc>
          <w:tcPr>
            <w:tcW w:w="5389" w:type="dxa"/>
            <w:gridSpan w:val="2"/>
            <w:tcBorders>
              <w:tl2br w:val="nil"/>
              <w:tr2bl w:val="nil"/>
            </w:tcBorders>
            <w:noWrap w:val="0"/>
            <w:tcMar>
              <w:top w:w="15" w:type="dxa"/>
              <w:left w:w="15" w:type="dxa"/>
              <w:right w:w="15" w:type="dxa"/>
            </w:tcMar>
            <w:vAlign w:val="center"/>
          </w:tcPr>
          <w:p w14:paraId="4B2928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14:paraId="376648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14:paraId="40F235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14:paraId="47189D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14:paraId="2E7EFF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14:paraId="5EB2CE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运用了数字化手段提升治理能力</w:t>
            </w:r>
          </w:p>
          <w:p w14:paraId="7F4B29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63D9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3426" w:type="dxa"/>
            <w:vMerge w:val="restart"/>
            <w:tcBorders>
              <w:tl2br w:val="nil"/>
              <w:tr2bl w:val="nil"/>
            </w:tcBorders>
            <w:noWrap w:val="0"/>
            <w:tcMar>
              <w:top w:w="15" w:type="dxa"/>
              <w:left w:w="15" w:type="dxa"/>
              <w:right w:w="15" w:type="dxa"/>
            </w:tcMar>
            <w:vAlign w:val="center"/>
          </w:tcPr>
          <w:p w14:paraId="60DF72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集群中小企业公共服务平台建设情况</w:t>
            </w:r>
          </w:p>
          <w:p w14:paraId="6353B9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（需提供清单及佐证材料）</w:t>
            </w:r>
          </w:p>
        </w:tc>
        <w:tc>
          <w:tcPr>
            <w:tcW w:w="2694" w:type="dxa"/>
            <w:tcBorders>
              <w:tl2br w:val="nil"/>
              <w:tr2bl w:val="nil"/>
            </w:tcBorders>
            <w:noWrap w:val="0"/>
            <w:tcMar>
              <w:top w:w="15" w:type="dxa"/>
              <w:left w:w="15" w:type="dxa"/>
              <w:right w:w="15" w:type="dxa"/>
            </w:tcMar>
            <w:vAlign w:val="center"/>
          </w:tcPr>
          <w:p w14:paraId="1754ECC2">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建设或引入的国家级中小企业公共服务示范平台名称及数量</w:t>
            </w:r>
          </w:p>
        </w:tc>
        <w:tc>
          <w:tcPr>
            <w:tcW w:w="2695" w:type="dxa"/>
            <w:tcBorders>
              <w:tl2br w:val="nil"/>
              <w:tr2bl w:val="nil"/>
            </w:tcBorders>
            <w:noWrap w:val="0"/>
            <w:tcMar>
              <w:top w:w="15" w:type="dxa"/>
              <w:left w:w="15" w:type="dxa"/>
              <w:right w:w="15" w:type="dxa"/>
            </w:tcMar>
            <w:vAlign w:val="center"/>
          </w:tcPr>
          <w:p w14:paraId="4A6775A3">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1B3CC2D2">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1B56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3426" w:type="dxa"/>
            <w:vMerge w:val="continue"/>
            <w:tcBorders>
              <w:tl2br w:val="nil"/>
              <w:tr2bl w:val="nil"/>
            </w:tcBorders>
            <w:noWrap w:val="0"/>
            <w:tcMar>
              <w:top w:w="15" w:type="dxa"/>
              <w:left w:w="15" w:type="dxa"/>
              <w:right w:w="15" w:type="dxa"/>
            </w:tcMar>
            <w:vAlign w:val="center"/>
          </w:tcPr>
          <w:p w14:paraId="570E41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3A2ABF4C">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建设或引入的省级中小企业公共服务示范平台名称及数量</w:t>
            </w:r>
          </w:p>
        </w:tc>
        <w:tc>
          <w:tcPr>
            <w:tcW w:w="2695" w:type="dxa"/>
            <w:tcBorders>
              <w:tl2br w:val="nil"/>
              <w:tr2bl w:val="nil"/>
            </w:tcBorders>
            <w:noWrap w:val="0"/>
            <w:tcMar>
              <w:top w:w="15" w:type="dxa"/>
              <w:left w:w="15" w:type="dxa"/>
              <w:right w:w="15" w:type="dxa"/>
            </w:tcMar>
            <w:vAlign w:val="center"/>
          </w:tcPr>
          <w:p w14:paraId="5EF47582">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6B531CE9">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4C12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3426" w:type="dxa"/>
            <w:vMerge w:val="continue"/>
            <w:tcBorders>
              <w:tl2br w:val="nil"/>
              <w:tr2bl w:val="nil"/>
            </w:tcBorders>
            <w:noWrap w:val="0"/>
            <w:tcMar>
              <w:top w:w="15" w:type="dxa"/>
              <w:left w:w="15" w:type="dxa"/>
              <w:right w:w="15" w:type="dxa"/>
            </w:tcMar>
            <w:vAlign w:val="center"/>
          </w:tcPr>
          <w:p w14:paraId="65C932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6D1E31A3">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建设或引入的其他中小企业公共服务示范平台名称及数量</w:t>
            </w:r>
          </w:p>
        </w:tc>
        <w:tc>
          <w:tcPr>
            <w:tcW w:w="2695" w:type="dxa"/>
            <w:tcBorders>
              <w:tl2br w:val="nil"/>
              <w:tr2bl w:val="nil"/>
            </w:tcBorders>
            <w:noWrap w:val="0"/>
            <w:tcMar>
              <w:top w:w="15" w:type="dxa"/>
              <w:left w:w="15" w:type="dxa"/>
              <w:right w:w="15" w:type="dxa"/>
            </w:tcMar>
            <w:vAlign w:val="center"/>
          </w:tcPr>
          <w:p w14:paraId="650D04DF">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52A86473">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74F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0" w:hRule="atLeast"/>
          <w:jc w:val="center"/>
        </w:trPr>
        <w:tc>
          <w:tcPr>
            <w:tcW w:w="3426" w:type="dxa"/>
            <w:tcBorders>
              <w:tl2br w:val="nil"/>
              <w:tr2bl w:val="nil"/>
            </w:tcBorders>
            <w:noWrap w:val="0"/>
            <w:tcMar>
              <w:top w:w="15" w:type="dxa"/>
              <w:left w:w="15" w:type="dxa"/>
              <w:right w:w="15" w:type="dxa"/>
            </w:tcMar>
            <w:vAlign w:val="center"/>
          </w:tcPr>
          <w:p w14:paraId="7B3D0D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gridSpan w:val="2"/>
            <w:tcBorders>
              <w:tl2br w:val="nil"/>
              <w:tr2bl w:val="nil"/>
            </w:tcBorders>
            <w:noWrap w:val="0"/>
            <w:tcMar>
              <w:top w:w="15" w:type="dxa"/>
              <w:left w:w="15" w:type="dxa"/>
              <w:right w:w="15" w:type="dxa"/>
            </w:tcMar>
            <w:vAlign w:val="center"/>
          </w:tcPr>
          <w:p w14:paraId="58C8C874">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14:paraId="7884E664">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14:paraId="49F4AFDD">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14:paraId="451BBEE7">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14:paraId="20789057">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14:paraId="6D84AC50">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八、近三年中小企业特色产业集群发展目标完成情况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5"/>
      </w:tblGrid>
      <w:tr w14:paraId="0817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8" w:hRule="atLeast"/>
          <w:jc w:val="center"/>
        </w:trPr>
        <w:tc>
          <w:tcPr>
            <w:tcW w:w="9005" w:type="dxa"/>
            <w:tcBorders>
              <w:tl2br w:val="nil"/>
              <w:tr2bl w:val="nil"/>
            </w:tcBorders>
            <w:noWrap w:val="0"/>
            <w:tcMar>
              <w:top w:w="15" w:type="dxa"/>
              <w:left w:w="15" w:type="dxa"/>
              <w:right w:w="15" w:type="dxa"/>
            </w:tcMar>
            <w:vAlign w:val="center"/>
          </w:tcPr>
          <w:p w14:paraId="7F43E057">
            <w:pPr>
              <w:pStyle w:val="4"/>
              <w:keepNext w:val="0"/>
              <w:keepLines w:val="0"/>
              <w:pageBreakBefore w:val="0"/>
              <w:kinsoku/>
              <w:wordWrap/>
              <w:overflowPunct/>
              <w:topLinePunct w:val="0"/>
              <w:autoSpaceDE/>
              <w:autoSpaceDN/>
              <w:bidi w:val="0"/>
              <w:adjustRightInd/>
              <w:snapToGrid/>
              <w:spacing w:beforeLines="0" w:after="0" w:afterLines="0" w:line="400" w:lineRule="exact"/>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14:paraId="3E8A7411">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14:paraId="39D7955E">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包括集群主导产业</w:t>
            </w:r>
            <w:r>
              <w:rPr>
                <w:rFonts w:hint="eastAsia" w:ascii="宋体" w:hAnsi="宋体" w:eastAsia="宋体" w:cs="宋体"/>
                <w:i w:val="0"/>
                <w:iCs w:val="0"/>
                <w:color w:val="auto"/>
                <w:sz w:val="21"/>
                <w:szCs w:val="21"/>
                <w:highlight w:val="none"/>
                <w:lang w:eastAsia="zh-CN"/>
              </w:rPr>
              <w:t>在</w:t>
            </w:r>
            <w:r>
              <w:rPr>
                <w:rFonts w:hint="eastAsia" w:ascii="宋体" w:hAnsi="宋体" w:eastAsia="宋体" w:cs="宋体"/>
                <w:i w:val="0"/>
                <w:iCs w:val="0"/>
                <w:color w:val="auto"/>
                <w:sz w:val="21"/>
                <w:szCs w:val="21"/>
                <w:highlight w:val="none"/>
              </w:rPr>
              <w:t>细分领域</w:t>
            </w:r>
            <w:r>
              <w:rPr>
                <w:rFonts w:hint="eastAsia" w:ascii="宋体" w:hAnsi="宋体" w:eastAsia="宋体" w:cs="宋体"/>
                <w:i w:val="0"/>
                <w:iCs w:val="0"/>
                <w:color w:val="auto"/>
                <w:sz w:val="21"/>
                <w:szCs w:val="21"/>
                <w:highlight w:val="none"/>
                <w:lang w:eastAsia="zh-CN"/>
              </w:rPr>
              <w:t>所处</w:t>
            </w:r>
            <w:r>
              <w:rPr>
                <w:rFonts w:hint="eastAsia" w:ascii="宋体" w:hAnsi="宋体" w:eastAsia="宋体" w:cs="宋体"/>
                <w:i w:val="0"/>
                <w:iCs w:val="0"/>
                <w:color w:val="auto"/>
                <w:sz w:val="21"/>
                <w:szCs w:val="21"/>
                <w:highlight w:val="none"/>
                <w:lang w:val="en-US" w:eastAsia="zh-CN"/>
              </w:rPr>
              <w:t>发展水平，行业地位，获得荣誉称号，以及</w:t>
            </w:r>
            <w:r>
              <w:rPr>
                <w:rFonts w:hint="eastAsia" w:ascii="宋体" w:hAnsi="宋体" w:eastAsia="宋体" w:cs="宋体"/>
                <w:i w:val="0"/>
                <w:iCs w:val="0"/>
                <w:color w:val="auto"/>
                <w:sz w:val="21"/>
                <w:szCs w:val="21"/>
                <w:highlight w:val="none"/>
              </w:rPr>
              <w:t>相关政策制定与实施、优质</w:t>
            </w:r>
            <w:r>
              <w:rPr>
                <w:rFonts w:hint="eastAsia" w:ascii="宋体" w:hAnsi="宋体" w:eastAsia="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主体培育、产业链供应链建设等方面近三年来发展情况</w:t>
            </w:r>
            <w:r>
              <w:rPr>
                <w:rFonts w:hint="eastAsia" w:ascii="宋体" w:hAnsi="宋体" w:eastAsia="宋体" w:cs="宋体"/>
                <w:i w:val="0"/>
                <w:iCs w:val="0"/>
                <w:color w:val="auto"/>
                <w:sz w:val="21"/>
                <w:szCs w:val="21"/>
                <w:highlight w:val="none"/>
                <w:lang w:eastAsia="zh-CN"/>
              </w:rPr>
              <w:t>。</w:t>
            </w:r>
          </w:p>
          <w:p w14:paraId="71876096">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培育工作</w:t>
            </w:r>
          </w:p>
          <w:p w14:paraId="600AAF4E">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14:paraId="5B3A7085">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发展成效</w:t>
            </w:r>
          </w:p>
          <w:p w14:paraId="343BE6DC">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（集群2022年围绕主导产业、创新、数字化、绿色化、开放合作、治理和服务等方面所</w:t>
            </w:r>
            <w:r>
              <w:rPr>
                <w:rFonts w:hint="eastAsia" w:ascii="宋体" w:hAnsi="宋体" w:cs="宋体"/>
                <w:i w:val="0"/>
                <w:iCs w:val="0"/>
                <w:color w:val="auto"/>
                <w:sz w:val="21"/>
                <w:szCs w:val="21"/>
                <w:highlight w:val="none"/>
                <w:lang w:val="en-US" w:eastAsia="zh-CN"/>
              </w:rPr>
              <w:t>制定</w:t>
            </w:r>
            <w:r>
              <w:rPr>
                <w:rFonts w:hint="eastAsia" w:ascii="宋体" w:hAnsi="宋体" w:eastAsia="宋体" w:cs="宋体"/>
                <w:i w:val="0"/>
                <w:iCs w:val="0"/>
                <w:color w:val="auto"/>
                <w:sz w:val="21"/>
                <w:szCs w:val="21"/>
                <w:highlight w:val="none"/>
                <w:lang w:val="en-US" w:eastAsia="zh-CN"/>
              </w:rPr>
              <w:t>的发展目标完成情况）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2152"/>
              <w:gridCol w:w="1726"/>
              <w:gridCol w:w="1580"/>
              <w:gridCol w:w="1575"/>
            </w:tblGrid>
            <w:tr w14:paraId="230C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17EE4C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05395CF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F75245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2022年基准值</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542B329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2025年目标值</w:t>
                  </w:r>
                </w:p>
              </w:tc>
              <w:tc>
                <w:tcPr>
                  <w:tcW w:w="1575" w:type="dxa"/>
                  <w:tcBorders>
                    <w:top w:val="single" w:color="auto" w:sz="4" w:space="0"/>
                    <w:left w:val="single" w:color="auto" w:sz="4" w:space="0"/>
                    <w:bottom w:val="single" w:color="auto" w:sz="4" w:space="0"/>
                    <w:right w:val="single" w:color="auto" w:sz="4" w:space="0"/>
                  </w:tcBorders>
                  <w:noWrap w:val="0"/>
                  <w:vAlign w:val="top"/>
                </w:tcPr>
                <w:p w14:paraId="46C0298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2025年完成值</w:t>
                  </w:r>
                </w:p>
              </w:tc>
            </w:tr>
            <w:tr w14:paraId="3351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65FC534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59BD17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w:t>
                  </w:r>
                  <w:r>
                    <w:rPr>
                      <w:rFonts w:hint="eastAsia" w:ascii="宋体" w:hAnsi="宋体" w:cs="宋体"/>
                      <w:sz w:val="24"/>
                      <w:szCs w:val="24"/>
                      <w:highlight w:val="none"/>
                      <w:vertAlign w:val="baseline"/>
                      <w:lang w:val="en-US" w:eastAsia="zh-CN"/>
                    </w:rPr>
                    <w:t>年均</w:t>
                  </w:r>
                  <w:r>
                    <w:rPr>
                      <w:rFonts w:hint="eastAsia" w:ascii="宋体" w:hAnsi="宋体" w:eastAsia="宋体" w:cs="宋体"/>
                      <w:sz w:val="24"/>
                      <w:szCs w:val="24"/>
                      <w:highlight w:val="none"/>
                      <w:vertAlign w:val="baseline"/>
                      <w:lang w:val="en-US" w:eastAsia="zh-CN"/>
                    </w:rPr>
                    <w:t>增速</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0AE6405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0504B2F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078369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1457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6D01D5F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3B9052C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0DA6466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687C8BD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DEBFE6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4413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6B3C3E9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E7E4DE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6CD9944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0154F73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7341E7E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DEC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6E1A30F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67C8621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510DBCF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109CDC7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740126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681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44D186C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3DB1B73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16087C7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790EA80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D0B35F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194E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55B6805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3187C15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67A88FE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2C9CA4C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397DF0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3C4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477473C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0F3D78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55728A7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12BF0A4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AFE3E5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1FC6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746E9BA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6BE4232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7D9A113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05DA886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AC04EE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552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7153E8E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78E6444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05436AF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10F33F7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589484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6DF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62E0146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AD3698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3ACA425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7BC458B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94AB3E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7C19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3884AB5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06D871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6FFD067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4B54E82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08D0A5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3616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5B58A5C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A99A94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4315A3A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098E53F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E6D3C6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1115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6BC7AB7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8E9DB4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032354A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5EA77B2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951C8A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712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2A1C6A9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41718C09">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39BA8B3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00A01E2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D439CE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bl>
          <w:p w14:paraId="0D357E9D">
            <w:pPr>
              <w:pStyle w:val="4"/>
              <w:keepNext w:val="0"/>
              <w:keepLines w:val="0"/>
              <w:pageBreakBefore w:val="0"/>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14:paraId="377528B8">
            <w:pPr>
              <w:pStyle w:val="4"/>
              <w:keepNext w:val="0"/>
              <w:keepLines w:val="0"/>
              <w:pageBreakBefore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14:paraId="5BF6037D">
            <w:pPr>
              <w:pStyle w:val="4"/>
              <w:keepNext w:val="0"/>
              <w:keepLines w:val="0"/>
              <w:pageBreakBefore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14:paraId="454EEA40">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14:paraId="29765BF4">
            <w:pPr>
              <w:pStyle w:val="4"/>
              <w:keepNext w:val="0"/>
              <w:keepLines w:val="0"/>
              <w:pageBreakBefore w:val="0"/>
              <w:kinsoku/>
              <w:wordWrap/>
              <w:overflowPunct/>
              <w:topLinePunct w:val="0"/>
              <w:autoSpaceDE/>
              <w:autoSpaceDN/>
              <w:bidi w:val="0"/>
              <w:adjustRightInd/>
              <w:snapToGrid/>
              <w:spacing w:after="0" w:line="400" w:lineRule="exact"/>
              <w:ind w:left="0" w:leftChars="0" w:right="0" w:rightChars="0"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14:paraId="5A22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33A483A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61E56ABC">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A9E254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4</w:t>
                  </w:r>
                  <w:r>
                    <w:rPr>
                      <w:rFonts w:hint="eastAsia" w:ascii="宋体" w:hAnsi="宋体" w:eastAsia="宋体" w:cs="宋体"/>
                      <w:sz w:val="24"/>
                      <w:szCs w:val="24"/>
                      <w:highlight w:val="none"/>
                      <w:vertAlign w:val="baseline"/>
                      <w:lang w:val="en-US" w:eastAsia="zh-CN"/>
                    </w:rPr>
                    <w:t>年基准值</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10C87DC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2027年目标值</w:t>
                  </w:r>
                </w:p>
              </w:tc>
            </w:tr>
            <w:tr w14:paraId="37F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766232F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FC0B70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w:t>
                  </w:r>
                  <w:r>
                    <w:rPr>
                      <w:rFonts w:hint="eastAsia" w:ascii="宋体" w:hAnsi="宋体" w:cs="宋体"/>
                      <w:sz w:val="24"/>
                      <w:szCs w:val="24"/>
                      <w:highlight w:val="none"/>
                      <w:vertAlign w:val="baseline"/>
                      <w:lang w:val="en-US" w:eastAsia="zh-CN"/>
                    </w:rPr>
                    <w:t>年均</w:t>
                  </w:r>
                  <w:r>
                    <w:rPr>
                      <w:rFonts w:hint="eastAsia" w:ascii="宋体" w:hAnsi="宋体" w:eastAsia="宋体" w:cs="宋体"/>
                      <w:sz w:val="24"/>
                      <w:szCs w:val="24"/>
                      <w:highlight w:val="none"/>
                      <w:vertAlign w:val="baseline"/>
                      <w:lang w:val="en-US" w:eastAsia="zh-CN"/>
                    </w:rPr>
                    <w:t>增速</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7C42840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1120DD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0FF9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5A3EC0B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6294CD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A84AFB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5B714D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063F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663FEB7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49C056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3D4D629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D4174F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2EDB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6F40EFA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4E9B782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41DDA8D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BC16A8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69B6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5CE7923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0FFA59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42F6986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2EA6A68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720E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15457AF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C145A5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00F9F20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76F23C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6D4B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63B7773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0A60003C">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035712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D3A969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4BF4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72F59CE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4F0B7F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705845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019596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4A33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3F9D5FD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4196613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524879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75D916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4C28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667FCA3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6E349EB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986945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78A4731">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434E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5EA7273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AB03EC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DCBA0E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56C8AF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1368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6972B5F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FD2313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38976431">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346FEB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5197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044E78C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09F25D1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4F71D3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6B4C07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278E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0101656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FE8022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35F9E1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659761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bl>
          <w:p w14:paraId="26B0F35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基准值须符合中小企业特色产业集群认定标准，2027年目标值须符合以下要求：</w:t>
            </w:r>
          </w:p>
          <w:p w14:paraId="70D2A780">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近三年</w:t>
            </w:r>
            <w:r>
              <w:rPr>
                <w:rFonts w:hint="eastAsia" w:ascii="宋体" w:hAnsi="宋体" w:eastAsia="宋体" w:cs="宋体"/>
                <w:i w:val="0"/>
                <w:iCs w:val="0"/>
                <w:color w:val="auto"/>
                <w:sz w:val="21"/>
                <w:szCs w:val="21"/>
                <w:highlight w:val="none"/>
                <w:lang w:val="en-US" w:eastAsia="zh-CN"/>
              </w:rPr>
              <w:t>产值年均增速不低于10%</w:t>
            </w:r>
          </w:p>
          <w:p w14:paraId="116FDB58">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14:paraId="5CFA7E98">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14:paraId="1F7331FE">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14:paraId="668CF2C7">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w:t>
            </w:r>
            <w:r>
              <w:rPr>
                <w:rFonts w:hint="eastAsia" w:ascii="宋体" w:hAnsi="宋体" w:cs="宋体"/>
                <w:i w:val="0"/>
                <w:iCs w:val="0"/>
                <w:color w:val="auto"/>
                <w:sz w:val="21"/>
                <w:szCs w:val="21"/>
                <w:highlight w:val="none"/>
                <w:vertAlign w:val="baseline"/>
                <w:lang w:val="en-US" w:eastAsia="zh-CN"/>
              </w:rPr>
              <w:t>不低于行业平均水平</w:t>
            </w:r>
          </w:p>
          <w:p w14:paraId="4CCE4215">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w:t>
            </w:r>
            <w:r>
              <w:rPr>
                <w:rFonts w:hint="eastAsia" w:ascii="宋体" w:hAnsi="宋体" w:cs="宋体"/>
                <w:i w:val="0"/>
                <w:iCs w:val="0"/>
                <w:color w:val="auto"/>
                <w:sz w:val="21"/>
                <w:szCs w:val="21"/>
                <w:highlight w:val="none"/>
                <w:vertAlign w:val="baseline"/>
                <w:lang w:val="en-US" w:eastAsia="zh-CN"/>
              </w:rPr>
              <w:t>下降率不低于行业平均水平</w:t>
            </w:r>
          </w:p>
          <w:p w14:paraId="39898655">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cs="宋体"/>
                <w:i w:val="0"/>
                <w:iCs w:val="0"/>
                <w:color w:val="auto"/>
                <w:sz w:val="21"/>
                <w:szCs w:val="21"/>
                <w:highlight w:val="none"/>
                <w:lang w:val="en-US" w:eastAsia="zh-CN"/>
              </w:rPr>
              <w:t>率</w:t>
            </w:r>
            <w:r>
              <w:rPr>
                <w:rFonts w:hint="eastAsia" w:ascii="宋体" w:hAnsi="宋体" w:cs="宋体"/>
                <w:i w:val="0"/>
                <w:iCs w:val="0"/>
                <w:color w:val="auto"/>
                <w:sz w:val="21"/>
                <w:szCs w:val="21"/>
                <w:highlight w:val="none"/>
                <w:vertAlign w:val="baseline"/>
                <w:lang w:val="en-US" w:eastAsia="zh-CN"/>
              </w:rPr>
              <w:t>不低于行业平均水平</w:t>
            </w:r>
            <w:r>
              <w:rPr>
                <w:rFonts w:hint="eastAsia" w:ascii="宋体" w:hAnsi="宋体" w:eastAsia="宋体" w:cs="宋体"/>
                <w:i w:val="0"/>
                <w:iCs w:val="0"/>
                <w:color w:val="auto"/>
                <w:sz w:val="21"/>
                <w:szCs w:val="21"/>
                <w:highlight w:val="none"/>
                <w:lang w:val="en-US" w:eastAsia="zh-CN"/>
              </w:rPr>
              <w:t>）</w:t>
            </w:r>
          </w:p>
          <w:p w14:paraId="55AADCFF">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14:paraId="4B79BC3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（1）2025年度</w:t>
            </w:r>
          </w:p>
          <w:p w14:paraId="6C3F706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（2）2026年度</w:t>
            </w:r>
          </w:p>
          <w:p w14:paraId="4FDE8FF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（3）2027年度</w:t>
            </w:r>
          </w:p>
          <w:p w14:paraId="26981F91">
            <w:pPr>
              <w:pStyle w:val="4"/>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14:paraId="0709EFC1">
            <w:pPr>
              <w:pStyle w:val="4"/>
              <w:keepNext w:val="0"/>
              <w:keepLines w:val="0"/>
              <w:pageBreakBefore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14:paraId="4BF9177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jc w:val="left"/>
              <w:textAlignment w:val="auto"/>
              <w:rPr>
                <w:rFonts w:hint="eastAsia" w:ascii="宋体" w:hAnsi="宋体" w:eastAsia="宋体" w:cs="宋体"/>
                <w:kern w:val="2"/>
                <w:sz w:val="24"/>
                <w:szCs w:val="24"/>
                <w:highlight w:val="none"/>
                <w:lang w:val="en-US" w:eastAsia="zh-CN" w:bidi="ar-SA"/>
              </w:rPr>
            </w:pPr>
          </w:p>
          <w:p w14:paraId="44DA9DE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jc w:val="left"/>
              <w:textAlignment w:val="auto"/>
              <w:rPr>
                <w:rFonts w:hint="eastAsia" w:ascii="宋体" w:hAnsi="宋体" w:eastAsia="宋体" w:cs="宋体"/>
                <w:kern w:val="2"/>
                <w:sz w:val="24"/>
                <w:szCs w:val="24"/>
                <w:highlight w:val="none"/>
                <w:lang w:val="en-US" w:eastAsia="zh-CN" w:bidi="ar-SA"/>
              </w:rPr>
            </w:pPr>
          </w:p>
        </w:tc>
      </w:tr>
    </w:tbl>
    <w:p w14:paraId="569B7A5F">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0"/>
        <w:gridCol w:w="7422"/>
      </w:tblGrid>
      <w:tr w14:paraId="3C8E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3" w:hRule="atLeast"/>
          <w:jc w:val="center"/>
        </w:trPr>
        <w:tc>
          <w:tcPr>
            <w:tcW w:w="1640" w:type="dxa"/>
            <w:tcBorders>
              <w:tl2br w:val="nil"/>
              <w:tr2bl w:val="nil"/>
            </w:tcBorders>
            <w:noWrap w:val="0"/>
            <w:tcMar>
              <w:top w:w="15" w:type="dxa"/>
              <w:left w:w="15" w:type="dxa"/>
              <w:right w:w="15" w:type="dxa"/>
            </w:tcMar>
            <w:vAlign w:val="center"/>
          </w:tcPr>
          <w:p w14:paraId="23952757">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14:paraId="4908A98E">
            <w:pPr>
              <w:pStyle w:val="3"/>
              <w:keepNext w:val="0"/>
              <w:keepLines w:val="0"/>
              <w:pageBreakBefore w:val="0"/>
              <w:widowControl w:val="0"/>
              <w:kinsoku/>
              <w:overflowPunct/>
              <w:topLinePunct w:val="0"/>
              <w:autoSpaceDE/>
              <w:autoSpaceDN/>
              <w:bidi w:val="0"/>
              <w:adjustRightInd/>
              <w:snapToGrid/>
              <w:spacing w:before="0" w:beforeLines="0" w:after="0" w:afterLines="0" w:line="400" w:lineRule="exact"/>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14:paraId="0DFBAF47">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cs="宋体"/>
                <w:b w:val="0"/>
                <w:color w:val="000000"/>
                <w:kern w:val="0"/>
                <w:sz w:val="24"/>
                <w:szCs w:val="24"/>
                <w:highlight w:val="none"/>
                <w:lang w:val="en-US" w:eastAsia="zh-CN" w:bidi="ar"/>
              </w:rPr>
              <w:t>提交的</w:t>
            </w:r>
            <w:r>
              <w:rPr>
                <w:rFonts w:hint="eastAsia" w:ascii="宋体" w:hAnsi="宋体" w:eastAsia="宋体" w:cs="宋体"/>
                <w:b w:val="0"/>
                <w:color w:val="000000"/>
                <w:kern w:val="0"/>
                <w:sz w:val="24"/>
                <w:szCs w:val="24"/>
                <w:highlight w:val="none"/>
                <w:lang w:val="en-US" w:eastAsia="zh-CN" w:bidi="ar"/>
              </w:rPr>
              <w:t>中小企业特色产业集群</w:t>
            </w:r>
            <w:r>
              <w:rPr>
                <w:rFonts w:hint="eastAsia" w:ascii="宋体" w:hAnsi="宋体" w:cs="宋体"/>
                <w:b w:val="0"/>
                <w:color w:val="000000"/>
                <w:kern w:val="0"/>
                <w:sz w:val="24"/>
                <w:szCs w:val="24"/>
                <w:highlight w:val="none"/>
                <w:lang w:val="en-US" w:eastAsia="zh-CN" w:bidi="ar"/>
              </w:rPr>
              <w:t>复核</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14:paraId="763A3E49">
            <w:pPr>
              <w:spacing w:line="400" w:lineRule="exact"/>
              <w:rPr>
                <w:rFonts w:hint="eastAsia" w:ascii="宋体" w:hAnsi="宋体" w:eastAsia="宋体" w:cs="宋体"/>
                <w:b w:val="0"/>
                <w:color w:val="000000"/>
                <w:kern w:val="0"/>
                <w:sz w:val="24"/>
                <w:szCs w:val="24"/>
                <w:highlight w:val="none"/>
                <w:lang w:bidi="ar"/>
              </w:rPr>
            </w:pPr>
          </w:p>
          <w:p w14:paraId="3F2FB6A4">
            <w:pPr>
              <w:pStyle w:val="2"/>
              <w:spacing w:line="400" w:lineRule="exact"/>
              <w:rPr>
                <w:rFonts w:hint="eastAsia"/>
              </w:rPr>
            </w:pPr>
          </w:p>
          <w:p w14:paraId="5EB73026">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14:paraId="497F3213">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p>
          <w:p w14:paraId="5E70D60A">
            <w:pPr>
              <w:spacing w:line="400" w:lineRule="exact"/>
              <w:rPr>
                <w:rFonts w:hint="eastAsia" w:ascii="宋体" w:hAnsi="宋体" w:eastAsia="宋体" w:cs="宋体"/>
                <w:b w:val="0"/>
                <w:i w:val="0"/>
                <w:color w:val="000000"/>
                <w:kern w:val="0"/>
                <w:sz w:val="24"/>
                <w:szCs w:val="24"/>
                <w:highlight w:val="none"/>
                <w:u w:val="none"/>
                <w:lang w:val="en-US" w:eastAsia="zh-CN" w:bidi="ar"/>
              </w:rPr>
            </w:pPr>
          </w:p>
          <w:p w14:paraId="73BEFA8E">
            <w:pPr>
              <w:pStyle w:val="2"/>
              <w:spacing w:line="400" w:lineRule="exact"/>
              <w:rPr>
                <w:rFonts w:hint="eastAsia"/>
                <w:lang w:val="en-US" w:eastAsia="zh-CN"/>
              </w:rPr>
            </w:pPr>
          </w:p>
          <w:p w14:paraId="6F9157C5">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14:paraId="2855B522">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7055565">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14:paraId="2B0E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9" w:hRule="atLeast"/>
          <w:jc w:val="center"/>
        </w:trPr>
        <w:tc>
          <w:tcPr>
            <w:tcW w:w="1640" w:type="dxa"/>
            <w:tcBorders>
              <w:tl2br w:val="nil"/>
              <w:tr2bl w:val="nil"/>
            </w:tcBorders>
            <w:noWrap w:val="0"/>
            <w:tcMar>
              <w:top w:w="15" w:type="dxa"/>
              <w:left w:w="15" w:type="dxa"/>
              <w:right w:w="15" w:type="dxa"/>
            </w:tcMar>
            <w:vAlign w:val="center"/>
          </w:tcPr>
          <w:p w14:paraId="55EE7892">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省级中小企业主管部门复核意见</w:t>
            </w:r>
          </w:p>
          <w:p w14:paraId="36B352AF">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14:paraId="4117B570">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1D550D55">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3E36EA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14:paraId="7796EF52">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p>
          <w:p w14:paraId="7A281B8F">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0EB991D6">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14:paraId="738EA568">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14:paraId="1E9D575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Witcher Knight"/>
    <w:panose1 w:val="020B0603030804020204"/>
    <w:charset w:val="00"/>
    <w:family w:val="roman"/>
    <w:pitch w:val="default"/>
    <w:sig w:usb0="E7006EFF" w:usb1="D200FDFF" w:usb2="0A246029" w:usb3="0400200C" w:csb0="600001FF" w:csb1="DFFF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A6DC">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BC1B264">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4"/>
    <w:multiLevelType w:val="singleLevel"/>
    <w:tmpl w:val="00000004"/>
    <w:lvl w:ilvl="0" w:tentative="0">
      <w:start w:val="1"/>
      <w:numFmt w:val="lowerLetter"/>
      <w:lvlText w:val="%1."/>
      <w:lvlJc w:val="left"/>
      <w:pPr>
        <w:ind w:left="425" w:hanging="425"/>
      </w:pPr>
      <w:rPr>
        <w:rFonts w:hint="default"/>
      </w:rPr>
    </w:lvl>
  </w:abstractNum>
  <w:abstractNum w:abstractNumId="2">
    <w:nsid w:val="00000005"/>
    <w:multiLevelType w:val="singleLevel"/>
    <w:tmpl w:val="0000000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08D1A3D"/>
    <w:rsid w:val="37DFFB56"/>
    <w:rsid w:val="3B335FA4"/>
    <w:rsid w:val="3EAB0813"/>
    <w:rsid w:val="569A6725"/>
    <w:rsid w:val="59C51FB1"/>
    <w:rsid w:val="5FDFA372"/>
    <w:rsid w:val="707647AB"/>
    <w:rsid w:val="72E84873"/>
    <w:rsid w:val="CFBF2650"/>
    <w:rsid w:val="D1EF0078"/>
    <w:rsid w:val="FC7D1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uiPriority w:val="0"/>
    <w:pPr>
      <w:widowControl/>
    </w:pPr>
    <w:rPr>
      <w:rFonts w:ascii="Times New Roman" w:hAnsi="Times New Roman" w:eastAsia="仿宋_GB2312" w:cs="Times New Roman"/>
      <w:kern w:val="0"/>
      <w:sz w:val="32"/>
      <w:szCs w:val="20"/>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9">
    <w:name w:val="5公文正文"/>
    <w:basedOn w:val="1"/>
    <w:uiPriority w:val="0"/>
    <w:pPr>
      <w:snapToGrid w:val="0"/>
      <w:spacing w:line="360" w:lineRule="auto"/>
      <w:ind w:firstLine="880" w:firstLineChars="200"/>
    </w:pPr>
    <w:rPr>
      <w:rFonts w:ascii="Times New Roman" w:hAnsi="Times New Roman" w:eastAsia="仿宋_GB2312" w:cs="Times New Roman"/>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17.3333333333333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緈冨！伊始！</cp:lastModifiedBy>
  <dcterms:modified xsi:type="dcterms:W3CDTF">2025-03-06T00:38:57Z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6C928E8027544A6CBEE2F31CD9E68768_13</vt:lpwstr>
  </property>
</Properties>
</file>